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9bba" w14:textId="1cb9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"2021 - 2023 жылдарға арналған Павлодар қалалық бюджеті туралы" 2020 жылғы 23 желтоқсандағы № 552/73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30 маусымдағы № 46/5 шешімі. Қазақстан Республикасының Әділет министрлігінде 2021 жылғы 9 шілдеде № 23450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"2021 - 2023 жылдарға арналған Павлодар қалалық бюджеті туралы" 2020 жылғы 23 желтоқсандағы № 552/73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108 079 796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82 512 443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3 923 818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7 700 740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13 942 795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113 825 145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543 273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543 273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- 6 361 006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6 361 006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"3–1.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36 142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256 863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35 440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жобалық – сметалық құжаттаманы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су құбырының техникалық паспортын дайындауға – 5 302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әкімдігінің ғимаратын күрделі жөндеу бойынша жобалық – сметалық құжаттаманы әзірлеуге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автоматтандырылған телефон стансасының желісін орнатуға (монтаждауға) және терминалдық орындар бойынша кәбіл төсеуге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дезинсекциялық жұмыстарға – 1 633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ауылдарында және Ленин кентінде біріктірілген блок модулін, сумен жабдықтау және кәріз желілерін күтіп ұстауға және ағымдағы жөндеуге – 40 259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сумен жабдықтаудың ескі құдықтарын демонтаждауға – 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жиынтық трансформаторлық қосалқы стансасына және электр беру желілеріне құқық белгілейтін құжаттарды ресімдеуге – 1 200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шешімнің-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552/73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108079796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82512443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46393912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45129729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96"/>
        <w:gridCol w:w="896"/>
        <w:gridCol w:w="6877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113825145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17014882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13389761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72384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-6361006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