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c0bf" w14:textId="0c0c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2021 жылғы 7 сәуірдегі № 33/3 шешімі. Павлодар облысының Әділет департаментінде 2021 жылғы 15 сәуірде № 7247 болып тіркелді. Күші жойылды - Павлодар облысы Павлодар қалалық мәслихатының 2024 жылғы 27 наурыздағы № 135 /15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27.03.2024 </w:t>
      </w:r>
      <w:r>
        <w:rPr>
          <w:rFonts w:ascii="Times New Roman"/>
          <w:b w:val="false"/>
          <w:i w:val="false"/>
          <w:color w:val="ff0000"/>
          <w:sz w:val="28"/>
        </w:rPr>
        <w:t>№ 135/15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қаласы бойынша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Павлодар қалалық мәслихатының 2017 жылғы 14 маусымдағы "Павлодар қаласы бойынша тұрғын үй көмегін көрсетудің тәртібі мен мөлшерін айқындау туралы" № 167/21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5553 болып тіркелген, 2017 жылғы 12 шілдеде Қазақстан Республикасы нормативтік құқықтық актілерінің электрондық түрдегі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қалалық мәслихатының әлеуметтік және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сессия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маслихатының</w:t>
            </w:r>
            <w:r>
              <w:br/>
            </w:r>
            <w:r>
              <w:rPr>
                <w:rFonts w:ascii="Times New Roman"/>
                <w:b w:val="false"/>
                <w:i w:val="false"/>
                <w:color w:val="000000"/>
                <w:sz w:val="20"/>
              </w:rPr>
              <w:t>2021 жылғы 7 сәуірдегі</w:t>
            </w:r>
            <w:r>
              <w:br/>
            </w:r>
            <w:r>
              <w:rPr>
                <w:rFonts w:ascii="Times New Roman"/>
                <w:b w:val="false"/>
                <w:i w:val="false"/>
                <w:color w:val="000000"/>
                <w:sz w:val="20"/>
              </w:rPr>
              <w:t>№ 33/3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Павлодар қаласы бойынша тұрғын үй көмегін көрсетудің мөлшері мен тәртібі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 қалалық мәслихатының 04.07.2023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 тарау. Жалпы ережелер</w:t>
      </w:r>
    </w:p>
    <w:p>
      <w:pPr>
        <w:spacing w:after="0"/>
        <w:ind w:left="0"/>
        <w:jc w:val="both"/>
      </w:pPr>
      <w:r>
        <w:rPr>
          <w:rFonts w:ascii="Times New Roman"/>
          <w:b w:val="false"/>
          <w:i w:val="false"/>
          <w:color w:val="000000"/>
          <w:sz w:val="28"/>
        </w:rPr>
        <w:t>
      1. Тұрғын үй көмегі жергілікті бюджет қаражаты есебінен Павлодар қаласының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2. Аз қамтылған отбасыларға (азаматтарға) тұрғын үй көмегін тағайындауды уәкілетті орган "Павлодар қаласының жұмыспен қамту және әлеуметтік бағдарламалар бөлімі" мемлекеттік мекемесі (бұдан әрі - уәкілетті орган) жүзеге асырады.</w:t>
      </w:r>
    </w:p>
    <w:p>
      <w:pPr>
        <w:spacing w:after="0"/>
        <w:ind w:left="0"/>
        <w:jc w:val="left"/>
      </w:pPr>
      <w:r>
        <w:rPr>
          <w:rFonts w:ascii="Times New Roman"/>
          <w:b/>
          <w:i w:val="false"/>
          <w:color w:val="000000"/>
        </w:rPr>
        <w:t xml:space="preserve"> 2 тарау. Тұрғын үй көмегін көрсетудің мөлшері</w:t>
      </w:r>
    </w:p>
    <w:p>
      <w:pPr>
        <w:spacing w:after="0"/>
        <w:ind w:left="0"/>
        <w:jc w:val="both"/>
      </w:pPr>
      <w:r>
        <w:rPr>
          <w:rFonts w:ascii="Times New Roman"/>
          <w:b w:val="false"/>
          <w:i w:val="false"/>
          <w:color w:val="000000"/>
          <w:sz w:val="28"/>
        </w:rPr>
        <w:t>
      3. Коммуналдық қызметтерді төлеуге берілетін тұрғын үй көмегінің ең төменгі мөлшері айлық есептік көрсеткіш шамасынан 1,5 (бір бүтін оннан бес) құрайды.</w:t>
      </w:r>
    </w:p>
    <w:p>
      <w:pPr>
        <w:spacing w:after="0"/>
        <w:ind w:left="0"/>
        <w:jc w:val="both"/>
      </w:pPr>
      <w:r>
        <w:rPr>
          <w:rFonts w:ascii="Times New Roman"/>
          <w:b w:val="false"/>
          <w:i w:val="false"/>
          <w:color w:val="000000"/>
          <w:sz w:val="28"/>
        </w:rPr>
        <w:t>
      4. Аз қамтылған отбасыларға (азаматтарға) тұрғын үй көмегін тағайындау төмендегі нормаларға сәйкес жүргізіледі:</w:t>
      </w:r>
    </w:p>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энергиясын тұтыну нормасы электр плиталарын пайдаланатын тұтынушылар үшін – бір адамға айына 110 (жүз он) киловатт мөлшерінде белгіленсін;</w:t>
      </w:r>
    </w:p>
    <w:p>
      <w:pPr>
        <w:spacing w:after="0"/>
        <w:ind w:left="0"/>
        <w:jc w:val="both"/>
      </w:pPr>
      <w:r>
        <w:rPr>
          <w:rFonts w:ascii="Times New Roman"/>
          <w:b w:val="false"/>
          <w:i w:val="false"/>
          <w:color w:val="000000"/>
          <w:sz w:val="28"/>
        </w:rPr>
        <w:t>
      Электр плиталарын пайдаланбайтын тұтынушылар үшін-бір адамға айына 90 (тоқсан) киловатт.</w:t>
      </w:r>
    </w:p>
    <w:p>
      <w:pPr>
        <w:spacing w:after="0"/>
        <w:ind w:left="0"/>
        <w:jc w:val="both"/>
      </w:pPr>
      <w:r>
        <w:rPr>
          <w:rFonts w:ascii="Times New Roman"/>
          <w:b w:val="false"/>
          <w:i w:val="false"/>
          <w:color w:val="000000"/>
          <w:sz w:val="28"/>
        </w:rPr>
        <w:t>
      Газ тұтыну нормасы айына бір отбасына он килограмм болып белгіленсін.</w:t>
      </w:r>
    </w:p>
    <w:p>
      <w:pPr>
        <w:spacing w:after="0"/>
        <w:ind w:left="0"/>
        <w:jc w:val="both"/>
      </w:pPr>
      <w:r>
        <w:rPr>
          <w:rFonts w:ascii="Times New Roman"/>
          <w:b w:val="false"/>
          <w:i w:val="false"/>
          <w:color w:val="000000"/>
          <w:sz w:val="28"/>
        </w:rPr>
        <w:t>
      5. Тұрғын үй көмегін есептеу кезінде отбасының жиынтық табысының үлесі шығыстардан 500,0 (бес жүз) теңгеден 0,0 (нөл) теңгеге дейін асқан жағдайда, коммуналдық қызметтерді және байланыс қызметтерін тұтыну төлеміне, тұрғын үйді пайдаланғаны үшін жалға алу төлеміне ағымдағы қаржы жылында бір реттен артық емес, айына 1,5 (бір бүтін оннан бес) айлық есептік көрсеткіш мөлшерінде тұрғын үй көмегі тағайындалсын.</w:t>
      </w:r>
    </w:p>
    <w:p>
      <w:pPr>
        <w:spacing w:after="0"/>
        <w:ind w:left="0"/>
        <w:jc w:val="left"/>
      </w:pPr>
      <w:r>
        <w:rPr>
          <w:rFonts w:ascii="Times New Roman"/>
          <w:b/>
          <w:i w:val="false"/>
          <w:color w:val="000000"/>
        </w:rPr>
        <w:t xml:space="preserve"> 3-тарау. Тұрғын үй көмегін көрсету тәртібі</w:t>
      </w:r>
    </w:p>
    <w:p>
      <w:pPr>
        <w:spacing w:after="0"/>
        <w:ind w:left="0"/>
        <w:jc w:val="both"/>
      </w:pPr>
      <w:r>
        <w:rPr>
          <w:rFonts w:ascii="Times New Roman"/>
          <w:b w:val="false"/>
          <w:i w:val="false"/>
          <w:color w:val="000000"/>
          <w:sz w:val="28"/>
        </w:rPr>
        <w:t>
      6.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p>
      <w:pPr>
        <w:spacing w:after="0"/>
        <w:ind w:left="0"/>
        <w:jc w:val="both"/>
      </w:pPr>
      <w:r>
        <w:rPr>
          <w:rFonts w:ascii="Times New Roman"/>
          <w:b w:val="false"/>
          <w:i w:val="false"/>
          <w:color w:val="000000"/>
          <w:sz w:val="28"/>
        </w:rPr>
        <w:t>
      7. Аз қамтылған отбасының (азаматтың) айына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шекті жол берілетін шығыстар үлесі, табысы аз отбасының (азаматтың) жиынтық табысының 5 (бес) пайызы мөлшерінде айқындалады.</w:t>
      </w:r>
    </w:p>
    <w:p>
      <w:pPr>
        <w:spacing w:after="0"/>
        <w:ind w:left="0"/>
        <w:jc w:val="both"/>
      </w:pPr>
      <w:r>
        <w:rPr>
          <w:rFonts w:ascii="Times New Roman"/>
          <w:b w:val="false"/>
          <w:i w:val="false"/>
          <w:color w:val="000000"/>
          <w:sz w:val="28"/>
        </w:rPr>
        <w:t xml:space="preserve">
      8. Аз қамтылған отбасының (азаматтың) жиынтық табысын уәкілетті орган тұрғын үй көмегін тағайындауға өтініш берген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айқындалатын тәртіппен есептейді (нормативтік құқықтық актілерді мемлекеттік тіркеу тізілімінде № 20498 болып тіркелген).</w:t>
      </w:r>
    </w:p>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екінші деңгейдегі банктер арқылы өтініш берушілердің жеке шоттарына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