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36eb" w14:textId="b80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30 наурыздағы № 9/2 шешімі. Павлодар облысының Әділет департаментінде 2021 жылғы 8 сәуірде № 7239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санаттарна қарай автотұрақтар (паркингтер) үшін бөлінген жерлерге базалық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2019 жылғы 30 мамырдағы "Автотұрақтар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туралы" № 379/52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6410 болып тіркелген, 2019 жылғы 19 маусымда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Павлодар қалалық мәслихатының қала құрылысы және экология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автотұрақтардың (паркингтердің)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636"/>
        <w:gridCol w:w="2970"/>
        <w:gridCol w:w="2909"/>
        <w:gridCol w:w="112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мақсаты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нысаналы мақсат жіктемесіне сәйкес жер учаскесінің нысаналы мақсаты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автотұрақтар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айыппұл автотұрақтарында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құралдарының тұрақтары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су көлік құралдарын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тұрақтарын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көлік құралдарын мен велокөлік парковкалары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автокөлік құралдарын мен велокөлігін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жүк машиналары тұрақталатын және тәуліктік немесе сағаттық режим қолданатын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тариф бойынша ақылы негізде жеке және заңды тұлғаларға тиесілі жүк автокөлік құралдарын қысқа мерзімді сақтау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цокольдық және (немесе) жерасты деңгейлерінде орналасқан және осындай ғимараттардың ажырамас құрамдас бөлігі болып табылатын автотұрақтар (паркингтер), тұрақ орындары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негізде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құрылысты, имаратты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бекітілген орындармен күрделі құрылыспен байланысты көп деңгейлі автотұрақтар (паркингтер)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сайынғы белгіленген төлеммен жеке және заңды тұлғаларға тиесілі автокөлік құралдарын сақтау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жеңіл машина қойылатын және тәуліктік немесе сағаттық тариф қолданатын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тариф бойынша ақылы негізде жеке және заңды тұлғаларға тиесілі автокөлік құралдарын қысқа мерзімді сақтау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үшін бөлінген жерлерге базалық салық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 ұлғайту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2"/>
        <w:gridCol w:w="6998"/>
      </w:tblGrid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Автотұрақтың (паркингтің) санаты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 ұлғайту (есеге)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