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479b" w14:textId="fb94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2021 - 2022 оқу жылына арналған жоғары және жоғары оқу орнынан кейінгі білімі бар кадрларды даярлауға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2021 жылғы 1 қазандағы № 254/8 қаулысы. Республикасының Әділет министрлігінде 2021 жылғы 12 қазанда № 24708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2021 - 2022 оқу жылына арналған жоғары және жоғары оқу орнынан кейінгі білімі бар кадрларды даярлауға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білім беру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А.А. Құрмановаға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қазандағы № 254/8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2021-2022 оқу жылына арналған жоғары және жоғары оқу орнынан кейінгі білімі бар кадрларды даярлауға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Павлодар облысы әкімдігінің 21.02.2022 </w:t>
      </w:r>
      <w:r>
        <w:rPr>
          <w:rFonts w:ascii="Times New Roman"/>
          <w:b w:val="false"/>
          <w:i w:val="false"/>
          <w:color w:val="ff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даярлау бағытының коды мен топтастыруы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Кадрларды даярлау бойынша клиникалық мамандықтар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нысандары бойынша мемлекеттік білім беру тапсырысының көлемі (орындар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оқушыны (маманды) оқытуға жұмсалатын шығыстардың орташа құны,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гинекология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Инфекциялық аурулар ересектердің, балалардың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Оториноларингология ересектердің, балалардың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сүйек–бет хирургиясы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ересектердің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ересектердің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генетика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медицина және реабилитация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