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8812" w14:textId="50e8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2021 жылғы 29 сәуірдегі № 116/3 "2021 жылға арналған субсидияланатын тыңайтқыштар түрлерінің тізбесін және субсидиялар нормаларын, сондай-ақ тыңайтқыштарды (органикалық тыңайтқыштарды қоспағанда) субсидиялауға бюджеттік қаражат көлемдерін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29 қыркүйектегі № 251/8 қаулысы. Республикасының Әділет министрлігінде 2021 жылғы 30 қыркүйекте № 24584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2021 жылғы 29 сәуірдегі № 116/3 "2021 жылға арналған субсидияланатын тыңайтқыштар түрлерінің тізбесін және субсидиялар нормаларын, сондай-ақ тыңайтқыштарды (органикалық тыңайтқыштарды қоспағанда) субсидиялауға бюджеттік қаражат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7266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2021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арналған субсидиялар нормалары, сондай-ақ тыңайтқыштарды (органикалық тыңайтқыштарды қоспағанда) субсидиялауға бюджеттік қаражат көлемдері 1 270 497 000 (бір миллиард екі жүз жетпіс миллион төрт жүз тоқсан жеті мың) теңге мөлшерінде бекітілсін.";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2021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986"/>
        <w:gridCol w:w="6523"/>
        <w:gridCol w:w="107"/>
        <w:gridCol w:w="110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түрлерi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Тыңайтқыштағы әсер етуші заттар құрамы,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амоний нитраты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(модифицикацияланған минералды 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21% N+24% 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(модифицикацияланғанминералды 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Карбамид+BСMZ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"КАС-PS" 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(Mg-0,5, Ca-14, S-25)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Mg-2, Ca-2,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(модифицикацияланғанминералды тыңайтқыш), құрамында күкірт бар азот-фосфорлы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сорттар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 маркалы 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(модифицикацияланған минералды тыңайтқыш) аммофоcы 12:52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 12:52 түйіршіктелген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маркалықоспатыңайтқыш (аммофос)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(модифицикацияланғанминералды 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калийхлориді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KC1-95,8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маркалары (модифицикацияланғанминералды тыңайтқыш)күкірт қышқылды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 (Yara Tera Krista SOP)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4маркалы күкірті бар карбамид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ЖСУ ФСМ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15-15-15маркалынитроаммофоска(азофоска)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(NPK-тыңайтқыш)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(диаммофоска)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маркалары (модифицикацияланғанминералды тыңайтқыш) нитроаммофоска 15: 15: 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тыңайтқышы (NPK-тыңайтқыш)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маркалынитроаммофоска(азофоска)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(модифицикацияланған минералды тыңайтқыш) нитроаммофоска 16: 16: 16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16:16:8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13:13:24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24:6:12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қоспатыңайтқышы)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8:20:30(2) маркалы азотты-фосфорлы-калийлі күкірт бар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(диаммофоска), NPKS-8маркалы азотты-фосфорлы-калийлі тыңайтқыш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20:10:10+Sмаркалы нитроаммофоска (азофоска)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(диаммофоска) тыңайтқыш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8:24:24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бар азотты-фосфорлы күрделі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бар азотты-фосфорлы күрделі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(модификацияланған минералды тыңайтқыш)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 бар азотты-фосфорлы күрделі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Cu-0,03, Mn-0,030,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маркалықұрамындакүкіртбаразотты-фосфорлытыңайтқыш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құрамында күкірт бар 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құрамында күкірт бар 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құрамында күкірт бар 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N-кемінде 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P2O5-кемінде 9,6,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К2О-кемінде 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SO3-кемінде12,0,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СаО-кемінде 10,2,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кемінде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бартыңайтқыш, (А, Б, В маркалы)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кемінде азотты аммоний-6,0, P2O5-11,0,SO3-15.0,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СаО-14,0,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бартыңайтқыш, (РК-тыңайтқышы)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P2O5-кемінде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К2О-8,0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СаО-кемінде 13,2,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MgO-кемінде 0,45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(РКS-тыңайтқыш)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Р2О5-кемінде 13,1,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К2О-7,0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СаО-кемінде 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MgО-кемінде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(РS- 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Р2О5-кемінде 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SO3-10,0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СаО-кемінде 13,5,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MgO-кемінде 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моноаммонийфосфат,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маркалыарнайы суда еритін, кристалды, тазартылған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маркалыарнайы суда еритін, кристалды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P-60, 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маркалыарнайы суда еритін, кристалды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Құнарландыратын диаммонийфосфат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(монокалийфосфат) тыңайтқышы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(монокалийфосфат)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калиймонофосфаты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(MКP)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"НИТРОКАЛЬЦИЙФОСФАТ" НИТРОФОС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 "Микротыңайтқыштары "МЭРС"бар ерітінділер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фито-қосылысы, Mo-2,0 фито-қосылысы, Cu-1,0 фито-қосылысы, Zn-2,5 фито-қосылысы, Mn-1,0 фито-қосылысы, Сo-0,5 фито-қосылысы, B-0,5 фито-қосылысы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нитраты)тыңайтқышы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Койылтылған кальций нитраты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Койылтылған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(Haifa-CalPrime)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Е, Yara Liva Calcinit маркалы кальцийселитрасы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15-0-0+27 CaO (CN) маркалы Growfert кешенді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N-26,8, CaO-31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Nкарбамидті-9,8,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SO3-5, B-0,025, Cu-0,01, 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Nкарбамидті-9,8,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P2O5-11, K2O-31, MgO-2,5, SO3-5, 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P2O5-11, K2O-31, MgO-2,5, SO3-5, 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CuO-0,1,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CuO-0,1,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кешендісудаеритін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P2O5-11, K2O-31, MgO-2,5, SO3-5, 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еритін 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 кешендісудаеритін 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Nкарбамидті-9,8,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кешендісудаеритін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тыңайтқышы,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Rexolin D12тыңайтқышы,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ДТПА Fe маркалы "Хелатэм"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(EDDHA)-6,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Fe-13" 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Zn-15"маркалы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Mn -13" 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EDTA мыс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EDTA мыс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Cu-15" 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Mo-0,4+адьюванттар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MgO-4,5,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Zn-0,34+адьюванттар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маркалыкүкірт қышқылды магний (магний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(I сорт, II сорт, III сорт)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кристалды Эпсомит, түйіршіктелген Эпсомит,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кристалды Кизерит, түйіршіктелген Кизерит маркалы магний сульфаты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N-13,7, NO3-13,7,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N-13,7, NO3-13,7,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 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 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6-сулы (магний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11-0-0+15 MgO (MN)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19-21, фульвоқышқылдары-3-5, ульмин қышқылдары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түрдегі амин қышқылдары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 N-5,5, B-1,5, Zn-0,1, Mn-0,1, Fe-1,0, Mg-0,8, Mo-0,001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B-0,015,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MgO-2, SO3-5,Fe-0,2,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9-2-25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K2O-25,MgO-2,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Биостиморганикалық-минералды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N-4,5, Р2О5-5,0, К2О-2,5, MgO-1,0, Fe-0,2, Mn-0,2, Zn-0,2, Cu-0,1,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"Әмбебап"маркалы Биостиморганикалық-минералдық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қышқылдары-10,0, N-6,0, К2О-3,0, SO3-5,0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"Өсу"маркалы Биостиморганикалық-минералдық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қышқылдары-4,0, N-4,0, Р2О5-10,0, SO3-1,0, MgO-2,0, Fe-0,4, Mn-0,2, Zn-0,2,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"Астық"маркалы Биостиморганикалық-минералды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қышқылдары-7,0, N-5,5, Р2О5-4,5, К2О-4,0, SO3-2,0, MgO-2,0, Fe-0,3, Mn-0,7, Zn-0,6, Cu-0,4,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"Майлы"маркалы Биостиморганикалық-минералды тыңайтқышы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N-1,2, SO3-8,0, MgO-3,0, Fe-0,2, Mn-1,0,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"Қызылша"маркалы Биостиморганикалық-минералдық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қышқылдары-6,0,N-3,5,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"Жүгері"маркалы Биостиморганикалық-минералдық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SO3-4,2, MgO-2,0, Fe-0,7, Mn-0,7, Zn-1,1, Cu-0,6, B-0,4, Mo-0,003, Ti-0,02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 Fe-0,5, Mn-0,5, Zn-0,5, Cu-0,1, B-0,5, Mo-0,005,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SO3-4,5, MgO-2,0, Fe-0,8, Mn-1,1, Zn-1,0, Cu-0,9, Mo-0,005,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тұқымдастар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SO3-1,0, MgO-2,0, Fe-0,3, Cо-0,002, Mn-0,4, Zn-0,5, Cu-0,2,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 Fe-0,3, Cо-0,002, Mn-0,6, Zn-0,65, Cu-0,2, B-0,4, Mo-0,005,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SO3-1,8, MgO-2,0, Fe-0,2, Mn-0,65, Zn-0,5, Cu-0,2, B-0,5, Mo-0,005, Ti-0,02, Na2O-3,0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астық)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31/TECAMIN 31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Zn-0,6, Mn-3,3, 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поли-гиброки-карбоқышқылдар-20,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M40/AGRI M40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M2/AGRI M2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N-3,К2O-8, B-0,02, C-12, Fe-0,5 (EDTA), Zn-0,08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К2O-8,0, C-8,0,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Fe-0,02 (EDDHSA), полисахаридтер, витаминдер, белоктар, амин қышқылдары, тазартылған гумус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Cu-23,0, Mn-0,5, Zn-0,5,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Ca)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 (LSA),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Cu-0,3(LSA),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Fe-6,8 (LSA), Mn-2,6 (LSA), Mo-0,2 (LSA),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Zn-1,1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Mn-1,0, Zn-5,0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Multi)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 Mn-4,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Fe)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Zn)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N-3,5,K2O-15,5,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13:40:13)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Р205-40,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 Р205-40, K2O -13, SO3-3, Fe (ЭДТА)-0,12, 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15:5:30+2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Р205-5, K2O -30, MgO-2, B-0,02, Cu-0,005 (EDTA), Fe-0,07 (EDTA), 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N-NH4-3,6, N-NH2-3, P2O5-5, K2O-30, MgO-2, SO3-11,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N-18,Р205-18,К2O-18, MgO-3,SO3-6,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N-NH2-9,4, Р205-18, K2O-18, MgO-3, SO3-6, Fe (ЭДТА)-0,12, 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N-NH4-4, N-NH2-10,4,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(ЭДТА)-0,05, Cu (ЭДТА)-0,03,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N-3,Р205-11,К2O-38, MgO-4, SO3-25, B-0,02, Cu0,005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Р205-11, K2O-38, MgO-4, SO3-27,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N-3-Р205-37,К2O-37,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Р205-18,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K2O-32, SO3-8,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17-6-18)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N-NH4-12, Р205-6,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SO3-29,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10-54-10)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20-20-20)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30-10-10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(Plantofol 30-10-10)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B-0,02, Cu-0,05 (EDTA), 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30-10-10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Р205-10,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К2O-45,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B-0,02, Cu-0,05 (EDTA), 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5-15-45)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Р205-15, K2O-45,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S-11,3, Fe (ЭДТА)-0,16,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(Radifarm)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К2O-8,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витаминдер, сапонин, бетаин, белоктар,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(Megafol)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C-9, фитогормондар, бетаиндер, витаминдер,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Zn-0,01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ди-, три-,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(Benefit PZ)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C-10, нуклеотидтер, витаминдер,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(Ferrilene4,8)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 Trium)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(Ferrilеne)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(Control DMP)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(АМИДНЫЙ АЗОТ), P2O5-17(ПЕНТОКСИД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К2О-3,0, С-10,0, 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(МС Cream)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 EXTRA)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бетаиндер, маннитолдар,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(МС Set)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 қышқылдар,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(ACTIVAWE)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C-12, Fe-0,5 (EDDHA), Zn-0,08 (EDTA), кайгидрин, бетаин, альгин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осмолитдер, бетаиндер,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(Aminosit 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 қышқылдары 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барлық N-9,8, органиқалақ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дақылды"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MgO-2, Fe-0,05, Zn-0,2, B-0,1, Mn-0,2,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N-6,Р-23,К-35, MgO-1, Fe-0,05, Zn-0,2, B-0,1, Mn-0,2,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тыңайтқышы (сыра қайнататын арпа)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Плюс"агрохимикаты қант қызылшасы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MgO-3,S-2,4,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Zn-0,052,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P2O5-4,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Fe-0,4,-еркін түрдегі амин қышқылдары 10, полисахаридтер-6,1, ауксиндер-0,6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N-9,8, еркін түрдегі амин қышқылдары 33, барлық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аминдық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маркасы, Б маркасы)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SО3-4,62,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Mo-0,01, Ti-0,02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Бмаркасы: N-16,15, 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Cu-0,3, Fe-0,35, Mn-0,68, Zn-0,6, 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К2О-40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P2O5-9,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Mn-0,1,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K2O-21,MgO-2, Cu-0,08,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Mn-0,1,Zn-0,01, C-17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P2O5-5,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P2O5-30, Mn-5, Zn-5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P2O5-33, Zn-10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B-0,01, Cu-0,02,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маркалы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B-3, MgO-7, Zn-2,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"Molibor"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"Polystim Global"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"Nematan"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қышқылдар-25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"Start-Up"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SO3-65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"Kalisol"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К2О-25, ЅО3-42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"Boramin"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"Bio Kraft"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"Folixir"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Mg-2, B-0,02, Cu-0,05, Fe-0,1,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"Caramba"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"Calvelox"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"Cabamin"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"Curadrip"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"Carmina"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"Growcal"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C-33,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P2O5-6, K2O-26, CaO-8,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MgO-1,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P2O5-8, K2O-42,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Fe-4,Mn-4, Mo-0,1,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Mn-0,33, Cu-0,12,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Zn-0,07,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Se-0,003,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S-2,33, Mg-0,48, Zn-0,27, Cu-0,14, Mo-0,07,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Mg-0,27, S-0,53, Cu-0,13, Zn-0,40, Fe-0,16,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Mo-0,22,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Mn-0,37,Fe-0,54,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Mg-2,37, S-15,2,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Mn-50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Zn-17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грамм/литрге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амин қышқылдары-10, барлығы N-3,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аммонийлі-0,6, нитратты-0,7, органикалық 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фосфиті түріндегі Р және К-КН2РО3), салицил қышқылы,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інжу"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зат-46,5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қышқылдары-38,9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 қышқылдары-7,6, N-0,14грамм/литрге,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P2O5-16,7 грамм/литрге, K2O-29,8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Fe-312 миллиграмм/литрге, CaO-5670 миллиграмм/литрге,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MgO-671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Co-0,051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Zn-0,23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Mn-31,4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Mo-0,10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Si2O-631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қалдық-84 грамм/литрге, күл-55,8, pH-7,2 бірлік.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маркалы"Волски Моноформы"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Моно-Бор"маркалы "Волски Моноформы"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Моно-Цинк"маркалы "Волски Моноформы"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Cu-0,61-3,55,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Zn-0,52-3,11, В-0,18-0,61, Mn-0,18-0,49, Fe-0,19-0,49,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Mo-0,27-1,14, Со-0,18-0,31,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Se- 0,004-0,012,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Cr- 0,031-0,194,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Ni-0,008-0,015,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Li-0,044-0,129,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V-0,034-0,158, N-0,3-4,4, P2O5-0,2-0,6,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K2О-0,84-5,9,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SО3-1,0-5,0 MgО-0,34-2,08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В-0,15, Mn-0,31, Fe-0,3, Mo-0,2, Со-0,08, Se-0,009,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Cr-0,001, Ni-0,006,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Li-0,04 N-0,4, K2О-0,03,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SО3-5,7, MgО-1,32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"Экомак"маркалы "Волски Микрокомплекс"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Fe-0,35,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Mo-0,09, N-2,4,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P2O5-0,61, K2O-1,77,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SO3-4,9, MgO-0,97,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Cu-0,06, Zn-0,13, В-0,016 Mn-0,05, Fe-0,03,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Mo-0,05, Со-0,001, Se-0,001, N-27, P2O5-2, K2О-3, SО3-1,26, MgО-0,15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Mo-0,05, Со-0,01,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Se-0,002, N-5, P2O5-20, K2О-5, SО3-0,8,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В-0,009, Mn-0,019,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Mo-0,001, Со-0,001, Se-0,001, N-4, P2O5-5, K2О-12, SО3-3,5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P2O3-20,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N-10,0, К2О-5,0;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MgO-2,46, SO3-0,35,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Cu-0,37, В-0,37, Fe-0,07, Mn-0,04, Zn-0,21,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қышқылдары-2,86, органикалық қышқылдары-2,30; моносахаридтер-0,00403, фитогормондар-0,00046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SO3-3,91, Cu-0,51,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Fe-0,60, Mn-0,94,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қышқылдары-5,19, органикалық қышқылдары-5,30, моносахаридтер-0,00379, фитогормондар-0,00043, гумин қышқылдары-0,25, фульво қышқылдары-0,045.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SO3-3,91, Cu-0,51,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 Fe-0,60, Mn-0,94,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қышқылдары-5,19, органикалық қышқылдары-5,30, моносахаридтер-0,00379, фитогормондар-0,00043, гумин қышқылдары-0,25, фульво қышқылдары-0,045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қышқылдары-1,5, моносахаридтер-0,00368, фитогормондар-0,00042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Mn-10,84, N-2,66,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SO3-4,41,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қышқылдары-1,39, органикалық қышқылдары-7,20, моносахаридтер-0,00329, фитогормондар-0,00038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SO3-2,66,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Cu-5,65,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қышқылдары-2,68, органикалық қышқылдары-6,20, моносахаридтер-0,00397, фитогормондар-0,00045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SО3-3,61,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қышқылдары-2,78, органикалық қышқылдары-8,35, моносахаридтер-0,00385, фитогормондар-0,00044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SO3-0,77, СаО-15,0,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Cu-0,02, В-0,04, Fe-0,21, Mn-0,11, Zn-0,02,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қышқылдары-0,78, органикалық қышқылдары-0,10, моносахаридтер-0,00347, фитогормондар-0,0004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N-4,53, Р2О5-30,00,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 Zn-0,51, SO3-0,25, амин қышқылдары-0,08, органикалық қышқылдары-4,5, моносахаридтер-0,00365, фитогормондар-0,00042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SO3-0,25, В-0,50, Мо-3,00,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қышқылдары-4,26, органикалық қышқылдары-16,5, моносахаридтер-0,00417, фитогормондар-0,00048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SO3-0,08,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В-0,01, Fe-0,01, Mn-0,02, Мо-0,006,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Р2О5-1,0, К2О-1,1,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Si-0,004, Co-0,004,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қышқылдары-35,0, моносахаридтер-0,1, фитогормондар-0,012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К2О-18,0,MgO-0,015,SO3-0,015, В-0,022,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Cu-0,038,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Mn-0,03,Мо-0,015,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Zn-0,015, Si-0,015,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N-5,0, Р2О5-20,0, К2О-5,0, MgO-0,01, SO3-0,01,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Cu-0,04, Fe-0,07, Mn-0,035, Мо-0,01,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Zn-0,01, Si-0,01,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N-9,0, Р2О5-18,0, К2О-9,0, MgO-0,012, SO3-0,012,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В-0,018, Cu-0,04,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Fe-0,065, Mn-0,028,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Мо-0,012, Zn-0,012,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Si-0,012, Co-0,0012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Р2О5-40, K2O-5,48, B-4,5, Zn-14,6, Mo-0,5, MgO-6,56, Mn-21,1,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Fe-14, S-7,95, Cu-7,6, органикалық қышқылдары-25грамм/литрге,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-25грамм/литрге, өсімдіктердің өсуі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иммунитетін үдеткіштер-10 грамм/литрге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Р2О5-20,3,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K2O-13,7, B-5,1, Zn-5,6, Mo-0,06, Co-0,01,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MgO-8,2, Mn-8,13,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Fe-1,0, Cu-1,6, органикалық қышқылдары-25грамм/литрге,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 -25грамм/литрге, өсімдіктердің өсуі мен иммунитетін үдеткіштер-10грамм/литрге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N-16,4,+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қышқылдары-85 грамм/литрге, өсімдіктердің өсуі мен иммунитетін үдеткіштер-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 күнбағыс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Mo-4,0+ органикалық қышқылдар-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аминоқышқылдар-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өсімдіктердің өсуі мен иммунитетін үдеткіштер-10грамм/литрге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вегетациясы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K2O-13,7, B-3,4, Zn-1,7, S-6,8, Mo-0,2, 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CaO-1,75, Fe-2,0, Cu-7,6, органикалық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өсімдіктердің өсуі мен иммунитетін үдеткіштер-10 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дәнді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N-2,73, Cu-5,4, Zn-5,3, Mo-1,3, Mn-2,43,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CaO-3,41, Fe-3,85,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+органикалық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өсімдіктердің өсуі мен иммунитетін үдеткіштер-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грамм/литрге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12, фульво қышқылдары 2, органикалық төмен молекулалы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Р2О5-0,15, K2O-3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Р2О5-3,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SO4-2,2, N-0,25, P-0,3,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Si-0,56, SO4-5, N-0,25,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P-0,5, K-0,2, Mg-0,15,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Si-0,56, SO4-2,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P-0,65, K-3,5, Mg-0,04,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Si-0,56, SO4-1,5, N-0,25, P-0,5, K-0,15, Mg-0,05,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Р2О5-13, B-7,7,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K2O-22,5, MgO-2, Mn-0,15, B-1,3,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Mo-0,001, Cu-0,15,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Р2О5-2, K2O-2,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N-7,4, Р2О5-10,6, SO3-2,3, Cu-1,7, Mn-1, Zn-1,7,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K2O-8,6, B-0,71,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Cu-0,015, Fe-0,031,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Mn-0,026, Co-0,001,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Cu-0,05, Fe-1, Mn-1,5, Zn-1,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Cu-0,004, Fe-0,02,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Mn-0,012, Zn-0,004,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Cu-0,05, Fe-0,05, Mn-0,1, Zn-0,02,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P-5,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P-40,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K-48+51,2SO3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K-18+16SO3+TE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FK 30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P2O-18,8, K2O-6,3,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Mantrac Pro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K2O-9,0, S-3,0.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Se-0-0,005, B-0,01-0,15, Co-0,01-0,12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K2O-5,0-19,0, S-3,0.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Se-0-0,005, B-0,01-0,15, Co-0,01-0,12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тұздары-40,0-45,0,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K2O-5,0-19,0, S-1,5.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Fe-0,005-0,1,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Se-0-0,002, B-0,01-0,15, Co-0,005-0,06,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N-0,1-16,0, P-0,1-24,0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K2O-9,0, S-3,0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қышқылы тұздары мен минералды тыңайтқыштардың су қоспасы.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NPK=0,08-0,05-0,8 органикалық заттар-5,5 оларда гуматтар-4,3, фульваттар-1,04, кинетин,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органикалық заттар мен минералды тыңайтқыштардың су қоспасы.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NPK=0,1-0,05-0,6, органикалық заттар-2,8 оларда цитокинин, ауксин элиситорлары,В1,В2, С, РР витаминдері,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пептидтер-62,5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K2O-19, MgO-2,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EDDHA) хелаттары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Field-CoteCRF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19+6+13маркалы Horti-Cote CRF (N+P+K+Te)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19+6+12маркалы Horti-Cote CRF (N+P+K+Te)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K2O-17, CaO-12,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(бор, мыс, темір, марганец, молибден, мырыш, EDTA, DTPA, EDDHA хелаттары)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MgO-3, CaO-3,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Р2О5-12, K2O-40, MgO-0,5, В-0,03,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Cu-0,04, Fe-0,12,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Mn-0,06,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Р2О5-45, K2O-15, MgO-0,5, В-0,03,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Cu-0,04, Fe-0,12,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20-20-20+0,5MgO+ME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MgO-0,5, В-0,03,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Cu-0,04, Fe-0,12,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Mn-0,06,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Р2О5-7, K2O-37,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Р2О5-40,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Р2О5-7, K2O-21, MgO-3, B-0,04, Cu-0,06, Fe-0,2, Mn-0,25,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Р2О5-8, K2O-25, MgO-3,5, B-0,03;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Mn-0,25, Mo0,007,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Р2О5-6,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N-9,2, Р2О5,-6,8,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K2O-18,2, SO3-2,3,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B-0,101, Fe-0,051,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Mn-0,021,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Zn-0,051, Cu-0,021,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қышқылдары-0,8, ауксиндер-0,68, цитокининдер-0,41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 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N-10,6, Р2О5-12,1,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K2O-13,1, SO3-3,5,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B-0,101, Fe-0,051,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Mn-0,021, Cu-0,021,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 Р2О5-7,6,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K2O-12,0, SO3-2,3,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B-0,101, Fe-0,051,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Mn-0,021, Cu-0,021,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Р2О5-7,3, K2O-4,9, B-0,089, Zn-0,26,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қышқылдары-5,1, цитокининдер-0,025,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-Feed GG 15-30-15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GG 19-19-19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11-44-11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15-30-15+2MgO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19-19-19+1MgO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26-12-12+2MgO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20-20-20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21-21-21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Foliar 8-52-17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GG 16-8-32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14-7-21+2MgO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14-7-28+2MgO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12-5-40+2MgO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16-8-34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12-5-40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 бар тотықтырғыш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-Feed 10.0.1. суда еритін NPK тыңайтқышы.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20-9-20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Түйіршектелген тыңайтқыш. NPK формуласы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Түйіршектелген тыңайтқыш. NPK формуласы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тыңайтқыштар.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Na-8-10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гуматы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K-8-10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NO3-N-7,4,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NH4-N-7,4,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NO3-N-6, NH4-N-4, Р2О5 -30,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NO3-N-10,4,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NH4-N-7,6, Р2О5-18, K2O-18, B-0,04, Fe-0,04, Mn-0,04,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NO3-N-7,5, Р2О5-31, K2O-15, B-0,04,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Fe-0,04,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 Р2О5-15,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органикалық-33, көміртектер-15, N-1,5, K2O-2,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органикалық-25, K2O-6, альгидтық қышқылдар-0,5,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Р2О5-40, K2O-40, B-0,04, Cu-0,005,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Mn-0,05,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NO3-N-11, Р2О5-6, K2O-40, B-0,03, Fe-0,03, Mn-0,06, Mo-0,02,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NO4-N-6, NO2-N-5, Р2О5-42, K2O-11, B-0,02, Fe-0,03,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тыңайтқыштар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K2О-35, MgO-4,0,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K2О-18, MgO-2,0,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K2О-30,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Р2О5-41,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 маркалы "Акварин" суда еритін кешенді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фульвоқышқылдары-3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янтарь қышқылы-3, арахидон қышқылдары-0,0001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янтарь қышқылы-4, аминоқышқылдары-6,6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арахидон қышқылы-0,0001,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тритерпен қышқылдары-0,2,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күміс иондары-0,05,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Р2О5-4,5, Fe-0,04, Zn-0,015,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гумин қышқылдары-7, фульво қышқылдары-3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Р2О5-15, K2O-20, B-0,2, Fe-0,05, Mn-0,5, Mo-0,2, Zn-0,5, L-пролин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 Mn-2, Mo-0,35, Zn-0,7,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аминоқышқылы-0,5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Р2О5-4, К2О-2,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қышқылдары-26, бос амин қышқылдары 21-ден кем емес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NО3-6,5, Р2О5-25,5,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Mg-1,35, Zn-0,5, Mn-0,9, амин қышқылдары-6,3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Р2О5-2, К2О-4,5,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В-0,5, Cu-0,015, Fe-0,03, Mn-0,05, Mo-0,01,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 кремний" микроэлементтері бар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Si-17-22, Fe-1-4,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Cu-0,05-0,1, Zn-0,05-0,1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MVY-72,5, Р2О5-8,21, К2О-9,78, 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MVY-011-55,8, N-1,85, Р2О5-1,04,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MVY-007-97, N-0,75, Р2О5-0,21, К2О-1,52, СаО-0,17, MgO-0,13, Cu-0,00083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MVY-011-80,5, N-7,6, Р2О5-1,69, К2О-3,33, СаО-0,68,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Р2О5-60,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органикалық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минералдар-20, H+F-7, N-10, P-10, K-10, S-5,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органикалық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5.15:5+SO3+0,2Zn+Mn+0,1B+20 органикалық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минералдар-20, H+F-7, N-5, P-15, K-5, S-5,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минералдар-60, H+F50,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минералдар-50, C-20,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N-9, P-9, K-9,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N-10, P-5, K-20,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5.25:5+TE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N-5, P-25, K-5,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N-5, P-5, K-25,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P-15, B-0,1, Mn-0,2,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9+B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 - 20, H+F 15,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минералдар-30, C-10,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N-4,11, P-5, K-10,4,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Fe-3,53, Si-17,61,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Na-2,35,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Co-0,002,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Li-0,0005, Se-0,0002,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 БМВ-гумин қышқылдары-1,5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"Бай"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P2O5-6,K2O-9, B-0,7, S-0,04, Co-0,002, Cu-0,01, 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Mo-0,007, Cr-0,0001,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Ni-0,002, Li-0,0005,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БМВ-калий гуматтары, фитоспорин-М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 мл-ге 2x10 тірі жасушадан кем емес титр және споралар)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Mn-0,02, Cu-0,2, Zn-0,01, Mo-0,05, Co-0,005,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Ni-0,001, Li-0,0002,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Cr-0,0002, БМВ-гумин қышқылдарының калий тұздары-1,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кемінде 1,5x10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Mn-0,04, Mo-3, Co-0,002,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Li-0,0002, Se-0,0001,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Cr-0,0005,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БМВ-гумин қышқылдарының калий тұздары-2, фитоспорин-М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(титр кемінде 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МЕГАМИКСкешендітыңайтқышы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Zn-1,20, Fe-0,30,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Mn-0,30, B-0,15,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S-0,50, MgO-0,25,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Cu-0,10, Zn-0,25, Fe-0,05, Mn-0,05, B-0,035,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БормаркалыМЕГАМИКС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(Premium)-ЭКОЛАЙНБор (Премиум)тыңайтқышы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 амин қышқылдары-1,0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(органикалық)-ECOLINE Boron (organic)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ЭКОЛАЙНМайлы (Хелаты)тыңайтқышы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ЭКОЛАЙНФосфитті (К)-ECOLINE Phosphite (К)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(фосфит)-53,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(К-Амино)-ECOLINE Phosphite (К-Amino)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 амин қышқылдары-7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(К-Zn)-ECOLINE Phosphite (K-Zn)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(ЕДТА хелаты)-3,5,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 қышқылдары-7,5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L-a-амин қышқылдары-8,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L-a-амин қышқылдары-3, фитогормондар-22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Phosphite-LNK-ГросФосфито –LNKтыңайтқышы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L-a- амин қышқылдары-3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N-0,271, K-0,054, Mg-0,015, Ca-0,076,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Cu-000,214, Fe-0,443,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Mn-0,00457, Zn-0,0022, В-0,000667,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MgC12-11,41, CaC12-7,24, MnC12-4,83, ZnC12-4,13,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Mn-1,0, Zn-1,0,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штамдардың сублимацияланған қоспасы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агентпен-16, P2O5 агентпен-6, гидроксикарбон қышқылдары-20,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несепнәр-18, гумин қышқылдары (гуматтар)-6, гидроксикарбон қышқылдары-2,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органикалық-2,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несепнәр-6, агентпен Cu-3,5, агентпен Mn-3,5, агентпен Zn-0,25, гидроксикарбон қышқылдары-18,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СемяСтарттыңайтқышы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органикалық-2 бос заттарға-1,2-1,7,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бос заттарға,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90-95-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гумин сығындысы (ЖГС)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заттарға,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гумин қышқылдары,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ЖГС-4-5 табиғи фульвоқышқылдары, гидроксикарбон қышқылдары-16,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оның ішінде органикалық-2,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несепнәр-1,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агентімен-12, гидроксикарбон қышқылдары-18,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несепнәр-10, агентімен MgO-4,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бороэтаноломин-2,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агентімен-0,1,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агентімен-0,8,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агентімен-5,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агентімен-2,5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 органикалық-1,5,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бороэтаноломин-12, агентімен Мұ-1,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(гуматтар)-4, гидроксикарбон қышқылдары-4,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Топыраққұнарлылығынқалпынакелтіруүшін Reasil® Soil Conditioner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Р2О5-1,5, К2О-1,5,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органикалық зат -75-80,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гуминді сығынды (ЖГС)-90-95,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ЖГС-54-56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гуминді қышқылдары,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гуминді 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(калий тұздары),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ЖГС-4-6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табиғи фульво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Органикалықегіншілікүшін Reasil® Soil Conditioner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органикалық-1,2-1,7, құрғақ затқа жалпы органикалық зат-80-85,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органикалық затқа жалпы гуминді сығынды (ЖГС)-90-95,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ЖГС-95-96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гуминді қышқылдары,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фульвоқышқылдары, гидроксикарбон қышқылдары-16,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К/Na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 органикалық-0,25, несепнәр-3,25,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 агентімен-2,5,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агентімен-0,50, MgO агентімен-0,10,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бороэтаноломин-0,10, Со агентімен-0,01,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агентімен-0,05,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агентімен-0,12,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агентімен-0,10,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агентімен-1,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агентімен-0,12, гумин қышқылдары (гуматтар)-7, гидроксикарбон қышқылдары-0,60,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(хелат)-3,5,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(хелат)-2,5,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Mo-0,15, Zn (хелат)-2, Co (хелат)-0,02,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 (хелат)-3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MgO-5,0-6,2, амин қышқылдары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Mn-6,0-7,4, амин қышқылдары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K2O-13,6,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(ЭДТА)-1,3,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(ЭДТА)-1,9,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N-4,6, K2O-2,4,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(хелат)-0,23,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амидті-3, P2O5-27, K2O-18, Fe (ЭДТА)-0,02, Mn (ЭДТА)-0,009,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жалпы-5,65, P2O5-5, K2O-3,5,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(ЭДТА)-0,044,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жалпы-100, СаО-15, MgO-2, Cu (ЭДТА)-0,04, Fe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(ЭДТА)-0,02,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нитратты-7, MgO-10,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В-0,25, Fe (ЭДТА)-0,05, Mn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К2О-31, N несепнәрлі-3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Cульфатнесепнәр (pH-Opti)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Р2О5-20, К2О-30, MgO-1,5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Р2О5-38, К2О-8, MgO-4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N-25, Р2О5-5, К2О-5, MgO-3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Р2О5-5, К2О-45, MgO-2,5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Р2О5-18, К2О-18, MgO-2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К2О-30, 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К2О-24,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К2О-19,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Р2О5-10, К2О-40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К2О-13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Лебозол-күкірт 800 маркалыЛебозолтыңайтқышы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Лебозол-Молибден 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Лебозол-Мырыш 700маркалы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Лебозол-Бормаркалы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аммиакты-2,4,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нитратты-1,8,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Р2О5-8, К2О-6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аммиакты-3,6,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нитратты-4,7,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карбамидті-18,7,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MgO-3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Лебозол-Нитрат марганец 235маркалы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Лебозол-Нитрат Магниямаркалы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Лебозол-РапсМиксмаркалы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Лебозол-Толық күту 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К2О-1,88, MgO-1,7,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B-0,1, Cu-1,5, Mn-1,5,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K- 0,1, S-2,3, Ca-18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Р2О5-25, К2О-5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Р2О5-2,5, К2О-0,4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Р2О5-3, Ca-7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Р2О5-40, К2О-6, S-4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Р2О5-3, К2О-3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К2О-6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қышқылдары-24, бос 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Fe EDTA-0,02, Mn EDTA-0,012,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 Fe EDTA-0,1,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хлоридтер-10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Fe EDTA-0,1,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EDTA-1,04,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сульфаттар-0,15, хлоридтер-0,1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LSA-0,8, Mn LSA-0,7, Zn LSA-0,1,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Mo-0,02, хлоридтер-0,1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аминқышқылдары 12,5,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бос аминқышқылдары-6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хлоридтер-0,1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нитраты-2,8,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несепнәр-0,2,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нитратты-8, 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несепнәр-5, B-3,3,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"Бор"маркалы "Альфо-Гроу" ВР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"Майлы"маркалы "Альфо-Гроу" ВР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"Дәнді"маркалы "Альфо-Гроу" ВР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тұқымдас"маркалы "Альфо-Гроу"ВРминералдытыңайтқыштары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Марганец"микротыңайтқыштары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 органикалық-0,25, несепнәр-3,25,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 агентпен-2,50,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P2O5-агентпен-0,50, MgO агентпен-0,10,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бороэтаноломин-0,10, Со агентпен-0,01,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агентпен-0,05,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агентпен-0,12,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агентпен-0,10,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агентпен-0,03,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агентімен-0,12,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гумин қышқылдары (гуматтар)-7, гидроксикарбон қышқылдары-0,60,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органикалық-1,43,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K2O-6,2, Na-5,2, P2O5-2,3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P-42, K-10,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N-26,6-31-48, MgO-2,8-3,48, Fe-0,017-0,38, SO3-0,22-2,07, B-0,23-5,2, Cu-0,17-0,38,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Zn-0,009-0,38, Mn-0,24-1,014, Co-0,002-0,008,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Mo-0,002-0,012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N-4,16-6,66, P2O5-5,83-6,66, K2O-3,75-4,58, SО3-3,33-4,16, Fe-0,5-0,83, В-0,5-0,83,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Cu-0,66-0,83, Zn-0,66-0,83,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Mn-0,5-0,83, Мо-0,008-0,016,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Со-0,004-0,008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В-9,5-11,5, N-3,7-5,2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SiO2-12, MgO-2, Fe-1,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CaCO3-50, CaO-28,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SiO2-9, B-5, MgO-1,8,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25-Tribodyn Foliar Fertilizer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N-3 total nitrogen, MgO-1,8, Fe-0,5,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Fe-0,1, Mn-0,05,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K2O-40, MgO-6, Na2O-4, SO3-12,5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6:24:12+2% Ca+5% S+0.05% Zn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7:21:21+4% S+0.05% Zn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8:15:15+3% Ca+9% S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16:20+12% S+0.05%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Ca-2, S-4,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мультикешен" маркалы "Оракул"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P2O5-0,66, K2O-4,4, SO3-3,6, Cu-0,8, Zn-0,8,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B-0,6, Fe-0,6, Mn-0,6,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Mo-0,012, Co-0,005,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бор колоферминімаркалы "Оракул"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(оның ішінде N-6,0, колофермин-28)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мырыш колоферминімаркалы "Оракул"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(оның ішінде N-5,2,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SO3-7,3, амин қышқылдары-28,1)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SO3-7,6, колофермин (оның ішінде N-11,5, Na2O-19,7)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Оракулмыс колоферминімаркалы "Оракул"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(оның ішінде N-8,9,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SO3-12,6, коламин-20)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Оракултемір колоферминімаркалы "Оракул"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(оның ішінде N-7,3,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SO3-9,3,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Оракулмарганецколоферминімаркалы "Оракул"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(оның ішінде N-3,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SO3-7,5,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маркалы "Оракул"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P2O5-9,9, K2O-6,5, SO3-5,7, Fe-1,5, Mn-1,5, Cu-0,54, Zn-0,54, B-0,18, Mo-0,04, Co-0,001,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(оның ішінде N-7,1,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