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e10c" w14:textId="9d8e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2020 жылғы 30 қазандағы № 526/43 "2020-2022 жылдарда субсидиялауға жататын Павлодар облысы бойынша әлеуметтік маңызы бар автомобиль қатынастарының тізбесін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2021 жылғы 25 тамыздағы № 65/6 шешімі. Қазақстан Республикасының Әділет министрлігінде 2021 жылғы 3 қыркүйекте № 24218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"2020 - 2022 жылдарда субсидиялауға жататын Павлодар облысы бойынша әлеуметтік маңызы бар автомобиль қатынастарының тізбесін айқындау туралы" 2020 жылғы 30 қазандағы № 526/43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2020 - 2022 жылдарда cубсидиялауға жататын Павлодар облысы бойынша әлеуметтік маңызы бар автомобиль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тізбесі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"Олимпиядалық резерв бассейні"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"Гагарин" аялдамасы - "Восточный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"Кенжекөл ауылы"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"Әуежай"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"КлҰн бау-бақшасы" аялдамасы - "Олимпиядалық резерв бассейні"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поселкесі"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"Прибрежный" аялдамасы - "Мелиоратор бақшасы"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"Жетекші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"Теміржолшылар"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"Павлодарское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аялдамасы - "Архангельская көшесі"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"Кенжекөл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"Дружба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поликлиника"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"Ладожская"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"Элеватор" аялдамасы - "Зеленстрой"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"Павлодар қаласының теміржол вокзалы"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аялдамасы - "Нефтяник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"Орталық әмбебап дүкені"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"Прибрежный" аялдамасы - "Южная станциясы" аялдамасы.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"Ескі монша"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"Еуроазиаттық энергетикалық корпорациясы" акционерлік қоғамының солтүстік өткелі"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"Ягодка"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"Ақсу су арнасы" коммуналдық мемлекеттік кәсіпорнының су мұнарасы"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"Беловка"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Құркөл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Сольветка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Сарышығанақ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Береке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Ақжол ауылы - Ақсу қаласы.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 - Ақтоғай ауылы - Шолақсор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 - Ақтоғай ауылы - Барлыбай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 - Ақтоғай ауылы - Шұға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 - Моисеевка ауылы - Железинка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- Қызылқақ ауылы - Ертіс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"Энергоорталық" аялдамасы - Қызылжар ауылы - Ертіс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 - Селеті ауылы - Ертіс ауылы - Селеті ауылы - Қызылағаш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 - Ертіс ауылы - Майқоңыр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 - Ертіс ауылы - Қосағаш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 - Ынталы ауылы - Тереңкөл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Әбiлқайыр Баймолдин атындағы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Жабағлы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 - Аққулы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 - Ақшиман ауылы - Көктөбе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 апа ауылы - Павлодар қаласы - Үміт апа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- Павлодар қаласы - Ольгинка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- Павлодар қаласы - Маралды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Заңғар ауылы - Павлодар қаласы.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- Қоңыр Өзек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Надаровка ауылы - Вознесенка ауылы - Чистополь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 - Ольховка ауылы - Успен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Сахновка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Маралды ауылы - Көлбұлақ ауылы - Жылы-Бұлақ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Есілбай ауылы - Чигириновка ауылы - Ботабас ауылы - Арбаиген ауылы - Галкино ауылы - Малиновка ауылы - Шарбақты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