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217f" w14:textId="1ea21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облыстық мәслихатының 2019 жылғы 8 қарашадағы № 417/35 "Павлодар облысының мемлекеттік орман қоры учаскелерінде орманды пайдаланғаны үшін төлемақы мөлшерлемелері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облыстық мәслихатының 2021 жылғы 8 шілдедегі № 62/5 шешімі. Қазақстан Республикасының Әділет министрлігінде 2021 жылғы 19 шілдеде № 23598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облыстық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облыстық мәслихатының "Павлодар облысының мемлекеттік орман қоры учаскелерінде орманды пайдаланғаны үшін төлемақы мөлшерлемелері туралы" 2019 жылғы 8 қарашадағы № 417/35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6602 болып тіркелген)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"Павлодар облысының мемлекеттік орман қоры учаскелерінде орманды пайдаланғаны үшін төлемақы мөлшерлемелері (түбiрiмен босатылатын сүрек үшiн белгiленетiн мөлшерлемелерді қоспағанда) туралы";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Қоса беріліп отырған Павлодар облысының мемлекеттік орман қоры учаскелерінде орманды пайдаланғаны үшін төлемақы мөлшерлемелері (түбiрiмен босатылатын сүрек үшiн белгiленетiн мөлшерлемелерді қоспағанда) бекітілсін";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Павлодар облысының мемлекеттік орман қоры учаскелерінде орманды пайдаланғаны үшін төлемақы мөлшерлемелері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417/35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облысының мемлекеттік орман қоры учаскелерінде орманды пайдаланғаны үшін төлемақы мөлшерлемелері (түбiрiмен босатылатын сүрек үшiн белгiленетiн мөлшерлемелерді қоспағанда)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үшін төлемақы мөлшерле-мелері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(Айлық есептік көрсеткіш)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орман қоры учаскелерін қысқа мерзімді орман пайдалану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 шабу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Шабындықтың жақсы жай-күйінің құны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Шабындықтың қанағаттанарлық жай-күйінің құны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Шабындықтың нашар жай-күйінің құны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жаю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мал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(ірі қара мал, жылқы)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мал (қой)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Ұсақ мал (ешкі)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 төлі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 ұялары мен омарталарды орналастыру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ара ұясы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дәрежелі ағаш ресурстарын дайындау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Қарағайдың қосалқы ағаш ресурстары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Қылқандары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Бүршіктері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 ағашының қосалқы ресурстары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Томарлары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Тамырлары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Қылқандары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Бүршіктері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өсімдіктердің жемістері мен жидектерін, саңырауқұлақтар мен жидектерді жинау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Итмұрын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Шырғанақ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Бөрікөз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Саңырауқұлақ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Таңқурай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бүлдірген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Қарақат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Бүлдірген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Ғылыми-зерттеу, сауықтыру, рекреациялық, тарихи-мәдени, туристік және спорттық мақсаттарда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болған күні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қоры учаскелерін бау шаруашылығы, бақша шаруашылығы және өзге де ауыл шаруашылығы дақылдарын өсіру үшін пайдаланғаны үшін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 шаруашылығы, бақша шаруашылығы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ауыл шаруашылығы дақылдарын өсіру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орман қоры учаскелерін ұзақ мерзімді орман пайдалану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Ғылыми-зерттеу және сауықтыру мақсаттарында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Рекреациялық, туристік және спорттық мақсаттарда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Шайыр мен ағаш шырындарын дайындау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Шайыр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шырынын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Шайыр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центнер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шырынын дайындау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центнер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Орман кодексіне сәйкес сирек кездесетін және жойылып кетуге қауіп төніп тұрған өсімдіктерді жинау және дайындауға тиым салынады.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