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0db9" w14:textId="f940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2019 жылғы 8 қарашадағы № 418/35 "Павлодар облысы бойынша тұрғын үй сертификаттарының мөлшері мен оларды алушылар санаттарының тізбесін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2021 жылғы 8 маусымдағы № 44/4 шешімі. Қазақстан Республикасының Әділет министрлігінде 2021 жылғы 22 маусымда № 23143 болып тіркелді. Күші жойылды - Павлодар облыстық мәслихатының 2025 жылғы 26 желтоқсандағы № 241/27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мәслихатының 26.12.2025 </w:t>
      </w:r>
      <w:r>
        <w:rPr>
          <w:rFonts w:ascii="Times New Roman"/>
          <w:b w:val="false"/>
          <w:i w:val="false"/>
          <w:color w:val="ff0000"/>
          <w:sz w:val="28"/>
        </w:rPr>
        <w:t>№ 241/27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мәслихатының "Павлодар облысы бойынша тұрғын үй сертификаттарының мөлшері мен оларды алушылар санаттарының тізбесін айқындау туралы" 2019 жылғы 8 қарашадағы № 418/35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кұқықтық актілерді мемлекеттік тіркеу тізілімінде № 6604 болып тіркелген) келесі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әлеуметтік көмек түрінде бастапқы жарна сомасының 100 % мөлшерінде, бірақ 1 500 000 (бір миллион бес жүз мың) теңгеден аспайтын;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қолдау түрінде бастапқы жарна сомасының 50% мөлшерінде, бірақ 1 500 000 (бір миллион бес жүз мың) теңгеден аспайтын мөлшерде тұрғын үй сертификаттарының мөлшері белгіленсін.".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облыстық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Соломкин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