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2f0e" w14:textId="4ad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27 мамырдағы № 142/4 қаулысы. Қазақстан Республикасының Әділет министрлігінде 2021 жылғы 31 мамырда № 22873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"Өсімдіктерді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жылға арналған субсидияланатын пестицидтер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пестицидтердің 1 литріне (килограмына) арналған субсидиялар нормалары, сондай-ақ пестицидтерді субсидиялауға 1 472 422 000 (бір миллиард төрт жүз жетпіс екі миллион төрт жүз жиырма екі мың) теңге мөлшерінде бюджеттік қаражат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тізбесі және пестицидтердің 1 литріне</w:t>
      </w:r>
      <w:r>
        <w:br/>
      </w:r>
      <w:r>
        <w:rPr>
          <w:rFonts w:ascii="Times New Roman"/>
          <w:b/>
          <w:i w:val="false"/>
          <w:color w:val="000000"/>
        </w:rPr>
        <w:t>(килограмына)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5375"/>
        <w:gridCol w:w="1691"/>
        <w:gridCol w:w="3684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(аналогтың)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905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грамм литріне + дикамба,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 этилгексил эфирі, 552 грамм литріне + дикамба,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суспензиялы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Абсинтиум,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 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 түріндегі 2,4-Д қышқылы, 300 грамм литріне 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суспензиялы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 түріндегі 2,4-Д қышқылы, 420 грамм литріне + дикамба қышқылының 2-этилгексил эфирі, 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564 грамм литріне + метсульфурон - 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Эламет, зауыттық екілік орау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564 грамм литріне 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Биатлон, зауыттық екілік орау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 түріндегі 2,4-Д қышқылы 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коллоид ерітіндісінің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 + диметиламин тұзы түріндегі дикамба қышқылы,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 литріне + күрделі 2- этилгексил эфирлері түріндегі клопиралид,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тұзы, 12,5%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 литріне + хлорсульфурон қышқылы, 22,2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килограмына + метсульфурон - метил, 28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 литріне + дикамба, 124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 гликольді ерітінді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Ареал супер, 25% сулы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килограмына + хлоримурон - этил, 150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 килограмына+ тиенкарбазон - метил, 22,5 грамм килограмына + мефенпир - диэтил - 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 литріне + амидосульфурон, 100 грамм литріне + мефенпир - диэтил - антидот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майлы дисперсия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 - п - метил, 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литріне + клоксинтоцет - мексил, 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 ерітіндісінің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измазамокс, 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Нопасаран, 40%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Зонтран, коллоид ерітіндісінің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Зенкошанс,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 килограмына + трибенурон - метил, 625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 килограмына + трибенурон - метил, 450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 килограмына + трибенурон - метил, 261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жібитін ұнтақ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килограмына + тифенсульфурон - 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килограмына + тифенсульфурон - метил, 125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 240,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Гайтан,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Стоп, 33%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Лотос супер,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литріне 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литріне + клоквинтоцет - мексил - антидот, 90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Сармат,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Шансгард,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25% құрғақ аққыш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312,5 грамм литріне + тербутилазин 187, 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килограмына + метсульфурон-метил, 70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дуо, құрғақ аққыш суспензия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 килограмына + метсульфурон - метил, 164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 килограмына + флорасулам, 187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Моерстар, 75% құрғақ аққыш суспензия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Галлантный, 75% құрғақ аққыш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Гранстар, 75% құрғақ аққыш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Трибун, құрғақ аққыш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литріне + клоквинтоцет - 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 литріне + мефенпир - диэтил (антидот), 75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Витязь,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Пума-супер, 7,5%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супер, 7,5%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грант,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литріне + клодинафоп - прапаргил, 90 грамм литріне + клоквинтоцет - мексил, 72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 супер,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литріне + мефенпир - диэтил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литріне + мефенпир - диэтил (антидот), 33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фенклоразол-этил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литріне + клохинтоцет-мексил (антидот), 47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Полгар,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Тримикс комби,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экстра,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литріне + клоквинтоцет - 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литріне + клоквинтоцет - мексил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Беллисимо, майлы-сулы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фенклоразол - этил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литріне + клоквинтоцет - мексил - антидот, 34, 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литріне + клоквинтоцет - мексил - антидот, 35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 литріне + клодинафоп - пропаргил, 24 грамм литріне + мефенпир - диэтил,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литріне + клодинафоп - пропаргил, 60 грамм литріне + клоквинтоцет - мексил,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Маэстро 135,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 250,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 - метил - натрий, 1,0 грамм литріне + тиенкарбазон - метил, 10 грамм литріне + ципросульфид - антидот, 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концентратының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Рапира, 4%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Ессензлак, 4%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майлы концентратының эмульсиясы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килограмына + метсульфурон - метил, 333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жібитін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литріне + десмедифам, 70 грамм литріне 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литріне+ десмедифам, 71 грамм литріне+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Ратник,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концентратының эмульсиясы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2,4-Д қышқылы, 510 грамм литріне + флуроксипир, 90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түріндегігі 2,4-Д қышқылы, 410 грамм литріне + флорасулам, 5 грамм литріне + флуроксопир,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 килограмына + тифенсульфурон - метил, 80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килограмына + трибенурон - метил, 120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қышқыл күрделі 2- этилгексил эфирі түріндегі, 350 грамм литріне + флорасула м, 7,4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Феномен, суспензиялы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 литріне + клодинафоп – пропаргил, 90 грамм литріне + мефенпир – диэтил (антидот), 44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 35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қышқылы, 960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литріне + диурон, 180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тұзының глифосаты, 888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литріне + квинмерак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Ботакан, 10%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фенклоразол-этил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 10%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Виллан супер,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суспензиясы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литріне + хлоримурон-этил 12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фенмедифам, 110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концентратының эмульсиясы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Этилгексулам-Д, суспензиялы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Тимспрей,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Каттенг,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300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Ламбада, суспензиялы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Пришанс,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 ретінде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 23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мен натрий тұздарының қосапасы түріндегі 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килограмына+ тифенсульфурон-метил, 250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килограмына + тифенсульфурон-метил, 140 грамм килограмына + флорасулам 200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килограмына + тифенсульфурон-метил, 375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 түріндегі, 960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960,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дихлорфеноксиацет қышқылы, 540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Экскалибур, суспензиялы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70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литріне + амидосульфурон,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 килограмына + амидосульфурон, 210 грамм килограмына + флорасул, 90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килограмына + тифенсульфурон, 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литріне + клодинафоп-прапаргил,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ультра,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хизалафоп-п-этил,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 форте,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литріне(2,4-Д этилгексиловый эфир, 470 грамм литріне) + 2,4-Д қышқылы, 160 грамм литріне(диметилалкил-амин түзды)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супер,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клоквинтоцет-мексил (антидот), 23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литріне + 2,4-Д-2- этилгексил, 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5%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килограмына, дикамба қышқылы, 550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төмен ұшқыш эфирлер 2,4-Д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килограмына + йодосульфурон-метил-натрий, 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жібитін ұнтақ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қышқыл күрделі 2- этилгексил эфирі түріндегі, 300 грамм литріне 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қышқыл күрделі 2- этилгексил эфирі түріндегі,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натрийі, 400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клоквинтосет-мексил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 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килограмына + трибенурон-метил, 48 грамм килограмына + флорасулам, 16 грамм килограмына + клоквинтоцет-мексил (антидот), 37,5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жібитін ұнтақ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литріне + 2,4-Д кислоты, 160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 килограмына + МЦПА, 680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жібитін ұнтақ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литріне + күрделі эфир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 этилгексил эфирі ретінде, 452,42 грамм литріне + флорасулам, 6,25 грамм литріне)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 эмульсия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 килограмына + метсульфурон-метил, 391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суда ыдырайтын түйіршіктер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хизалофоп-п-этил, 45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 ерітіндісінің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флорсулам 3,6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+ карфентразон-этил, 20 грамм литріне + флуросипир,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грамм литріне + пиклорама қышқылы, 8,5 грамм литріне + клопиралида қышқылы, 177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 гликольді ерітінді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дуо, коллоид ерітіндісінің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Азоро 400, коллоид ерітіндісінің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 ерітіндісінің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 ерітіндісінің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 250,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Банзай,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 + протиоканазол, 53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Суперстар,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плюс,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Арена,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 супер,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Абакус, 12,5% суспензиялы эмульсия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Абакус ультра, суспензиялы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супер,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наноэмульсия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литріне + тебуконазол, 167 грамм литріне+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Ридель,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 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Пилартеп,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 голд,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200 грамм литріне +металаксил,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Лантус,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Копротект,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 эмульсия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литріне + азоксистробин, 100 грамм литріне 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Осирис, 6,5%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 ерітіндісінің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 литріне + пираклостробин, 66,6 грамм литріне + флуксапироксад, 41,6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литріне + Пираклостробин,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**Торо, 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***Ахиллес,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Нандор,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Гунсяо,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Цезарь, сулы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Нуприд 200,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Амадеус,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**Алиот,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**Фуфанон, 57%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литріне + имидаклоприд, 100 грамм литріне 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 литріне + дифлубензурон, 96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Купол экстра,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 суспензиясы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топ,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Биммер,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Устад, 10%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Церметрин, 250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Циракс, 25%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****Актеллик 500,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жібитін ұнтақ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 концентрат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**Фаскорд,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 73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 литріне + имидаклоприд 210 грамм литріне + лямбда-цигалотрин 105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 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Солам,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Абалон, 1,8%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Крафт,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315,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Барин,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Акарин, 3,6%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суда ыдырайтын түйіршіктер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суда ыдырайтын түйіршіктер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Кардинал,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Коралл 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килограмына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Сэмпай, эмульсия концентраты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микрокапсулалы суспензиясы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 концентраты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Циперфос-Д,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суспензия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Матч 050, эмульсия концентраты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литріне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ыдырайтын түйіршіктер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Титрі кемінде 45 миллиард тіршілік етуге қабілетті саңырауқұлақтар спорасы, биологиялық белсенділігі 1500 ЕА/r, экзотоксин мөлшері 0,6-0,8% (спора-кристалды кешен және син-экзотоксин Вacillus thurinqiensis, var. Тhurinqiensis)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* қос мақсаттағы мемлекеттік тіркеуі бар, гербицид және десикант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қос мақсаттағы мемлекеттік тіркеуі бар, инсектицид және фунгицид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қос мақсаттағы мемлекеттік тіркеуі бар, инсектицид және егіс алдындағы өндеуге арналған препарат ретінде пайдаланылатын препараттар.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