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3a6" w14:textId="92b2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тыңайтқыштар түрлерінің тізбесін және субсидиялар нормаларын, сондай-ақ тыңайтқыштарды (органикалық тынайтқыштарды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29 сәуірдегі № 116/3 қаулысы. Павлодар облысының Әділет департаментінде 2021 жылғы 29 сәуірде № 7266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2021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арналған субсидиялар нормалары, сондай-ақ тыңайтқыштарды (органикалық тыңайтқыштарды қоспағанда) субсидиялауға бюджеттік қаражат көлемдері 1 270 497 000 (бір миллиард екі жүз жетпіс миллион төрт жүз тоқсан жеті мың) теңге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әкімдігінің 29.09.2021 </w:t>
      </w:r>
      <w:r>
        <w:rPr>
          <w:rFonts w:ascii="Times New Roman"/>
          <w:b w:val="false"/>
          <w:i w:val="false"/>
          <w:color w:val="000000"/>
          <w:sz w:val="28"/>
        </w:rPr>
        <w:t>№ 251/8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А.Қ. Байхановқа жүктелсiн.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әкімдігінің 29.09.2021 </w:t>
      </w:r>
      <w:r>
        <w:rPr>
          <w:rFonts w:ascii="Times New Roman"/>
          <w:b w:val="false"/>
          <w:i w:val="false"/>
          <w:color w:val="ff0000"/>
          <w:sz w:val="28"/>
        </w:rPr>
        <w:t>№ 251/8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986"/>
        <w:gridCol w:w="6523"/>
        <w:gridCol w:w="107"/>
        <w:gridCol w:w="1109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түрлерi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Тыңайтқыштағы әсер етуші заттар құрамы,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амоний нитраты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(модифицикацияланған минералды 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21% N+24% 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(модифицикацияланғанминералды 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Карбамид+BСMZ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кем емес,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"КАС-PS" 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Супрефос-минералды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(Mg-0,5, Ca-14, S-25)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Mg-2, Ca-2,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(модифицикацияланғанминералды тыңайтқыш), құрамында күкірт бар азот-фосфорлы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18-44-0 (UP) маркалы Growfert кешенді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P2О5-44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сорттар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 маркалыаммофос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 маркалы 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маркалыаммофосы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(модифицикацияланған минералды тыңайтқыш) аммофоcы 12:52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 12:52 түйіршіктелген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12:52+B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12:52+Zn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маркалықоспатыңайтқыш (аммофос)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12:39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11:42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10:39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(модифицикацияланғанминералды 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калийхлориді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KC1-95,8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маркалары (модифицикацияланғанминералды тыңайтқыш)күкірт қышқылды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(күкірт қышқылды калий)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Калийсульфаты (Yara Tera Krista SOP)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(I сорт, II сорт)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күкірті бар карбамид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күкірті бар карбамид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4маркалы күкірті бар карбамид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(КСТ)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ЖСУ ФСМ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15-15-15маркалынитроаммофоска(азофоска)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(NPK-тыңайтқыш)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(диаммофоска)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маркалары (модифицикацияланғанминералды тыңайтқыш) нитроаммофоска 15: 15: 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тыңайтқышы (NPK-тыңайтқыш)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маркалынитроаммофоска(азофоска)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(модифицикацияланған минералды тыңайтқыш) нитроаммофоска 16: 16: 16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16:16:8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азотты-фосфорлы-калийлі тыңайтқыш (диаммофоска)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13:13:24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24:6:12 маркалы нитроаммофоска (азофоска)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қоспатыңайтқышы)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8:20:30(2) маркалы азотты-фосфорлы-калийлі күкірт бар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(диаммофоска), NPKS-8маркалы азотты-фосфорлы-калийлі тыңайтқыш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20:10:10+Sмаркалы нитроаммофоска (азофоска)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(диаммофоска) тыңайтқыш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8:24:24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кешенді азотты-фосфорлы-калийлі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бар азотты-фосфорлы күрделі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бар азотты-фосфорлы күрделі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(модификацияланған минералды тыңайтқыш)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 бар азотты-фосфорлы күрделі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Cu-0,03, Mn-0,030,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маркалықұрамындакүкіртбаразотты-фосфорлытыңайтқыш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17:22:14маркалы құрамында күкірт бар азотты-фосфорлы күрделі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(NP+S-тыңайтқышы)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құрамында күкірт бар 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құрамында күкірт бар 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құрамында күкірт бар азотты-фосфорлы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N-кемінде 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P2O5-кемінде 9,6,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К2О-кемінде 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SO3-кемінде12,0,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СаО-кемінде 10,2,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кемінде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бартыңайтқыш, (А, Б, В маркалы)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кемінде азотты аммоний-6,0, P2O5-11,0,SO3-15.0,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СаО-14,0,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бартыңайтқыш, (РК-тыңайтқышы)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P2O5-кемінде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К2О-8,0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СаО-кемінде 13,2,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MgO-кемінде 0,45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(РКS-тыңайтқыш)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Р2О5-кемінде 13,1,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К2О-7,0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СаО-кемінде 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MgО-кемінде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(РS- тыңайтқышы)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Р2О5-кемінде 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SO3-10,0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СаО-кемінде 13,5,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MgO-кемінде 0,45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моноаммонийфосфат,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маркалыарнайы суда еритін, кристалды, тазартылған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маркалыарнайы суда еритін, кристалды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P-60, 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маркалыарнайы суда еритін, кристалды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маркалы Growfert кешенді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Құнарландыратын диаммонийфосфат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(монокалийфосфат) тыңайтқышы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(монокалийфосфат)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калиймонофосфаты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(MКP)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"НИТРОКАЛЬЦИЙФОСФАТ" НИТРОФОС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 "Микротыңайтқыштары "МЭРС"бар ерітінділер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Fe-2,5 фито-қосылысы, Mo-2,0 фито-қосылысы, Cu-1,0 фито-қосылысы, Zn-2,5 фито-қосылысы, Mn-1,0 фито-қосылысы, Сo-0,5 фито-қосылысы, B-0,5 фито-қосылысы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нитраты)тыңайтқышы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N-14,5, CaO-26,3,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K2O-3,0,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N-12,0,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Койылтылған кальций нитраты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CaO-32,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Койылтылған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(Haifa-CalPrime)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CaO-33,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Е, Yara Liva Calcinit маркалы кальцийселитрасы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15-0-0+27 CaO (CN) маркалы Growfert кешенді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N-26,8, CaO-31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Nкарбамидті-9,8,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SO3-5, B-0,025, Cu-0,01, 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Nкарбамидті-9,8,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P2O5-11, K2O-31, MgO-2,5, SO3-5, 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P2O5-11, K2O-31, MgO-2,5, SO3-5, 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CuO-0,1,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CuO-0,1,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Mo-0,004,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кешендісудаеритін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P2O5-11, K2O-31, MgO-2,5, SO3-5, B-0,02, Cu-0,01, Fe-0,15, Mn-0,1,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еритін 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 кешендісудаеритін 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Nкарбамидті-9,8,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K2O-18, MgO-3, SO3-5, B-0,025, Cu-0,01,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Kristalonмикроэлементтерібар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кешендісудаеритін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B-0,025, Cu-0,01,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тыңайтқышы,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Rexolin D12тыңайтқышы,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ДТПА Fe маркалы "Хелатэм"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(EDDHA)-6,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Fe-13" 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Zn-15"маркалы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тыңайтқышы,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Mn -13" 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EDTA мыс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EDTA мыс хелаты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"Хелат Cu-15" маркалы Ультрамаг хелат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Mo-0,4+адьюванттар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MgO-4,5,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Zn-0,34+адьюванттар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MgO-29,7,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маркалыкүкірт қышқылды магний (магний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(I сорт, II сорт, III сорт)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MgO-28,1,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маркалыкүкірт қышқылды магний (магний сульфаты)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кристалды Эпсомит, түйіршіктелген Эпсомит,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кристалды Кизерит, түйіршіктелген Кизерит маркалы магний сульфаты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Mg-16,7,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N-13,7, NO3-13,7,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N-13,7, NO3-13,7,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нитраты)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 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нитраты 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N-11,1,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6-сулы (магний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MgO-15,5,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(магний селитрасы)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11-0-0+15 MgO (MN)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19-21, фульвоқышқылдары-3-5, ульмин қышқылдары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түрдегі амин қышқылдары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 N-5,5, B-1,5, Zn-0,1, Mn-0,1, Fe-1,0, Mg-0,8, Mo-0,001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B-0,015,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MgO-2, SO3-5,Fe-0,2,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9-2-25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K2O-25,MgO-2,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Биостиморганикалық-минералды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N-4,5, Р2О5-5,0, К2О-2,5, MgO-1,0, Fe-0,2, Mn-0,2, Zn-0,2, Cu-0,1,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"Әмбебап"маркалы Биостиморганикалық-минералдық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қышқылдары-10,0, N-6,0, К2О-3,0, SO3-5,0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"Өсу"маркалы Биостиморганикалық-минералдық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қышқылдары-4,0, N-4,0, Р2О5-10,0, SO3-1,0, MgO-2,0, Fe-0,4, Mn-0,2, Zn-0,2,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"Астық"маркалы Биостиморганикалық-минералды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қышқылдары-7,0, N-5,5, Р2О5-4,5, К2О-4,0, SO3-2,0, MgO-2,0, Fe-0,3, Mn-0,7, Zn-0,6, Cu-0,4,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"Майлы"маркалы Биостиморганикалық-минералды тыңайтқышы</w:t>
            </w:r>
          </w:p>
        </w:tc>
        <w:tc>
          <w:tcPr>
            <w:tcW w:w="6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N-1,2, SO3-8,0, MgO-3,0, Fe-0,2, Mn-1,0,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"Қызылша"маркалы Биостиморганикалық-минералдық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қышқылдары-6,0,N-3,5,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"Жүгері"маркалы Биостиморганикалық-минералдық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SO3-4,2, MgO-2,0, Fe-0,7, Mn-0,7, Zn-1,1, Cu-0,6, B-0,4, Mo-0,003, Ti-0,02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 Fe-0,5, Mn-0,5, Zn-0,5, Cu-0,1, B-0,5, Mo-0,005,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SO3-4,5, MgO-2,0, Fe-0,8, Mn-1,1, Zn-1,0, Cu-0,9, Mo-0,005,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тұқымдастар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SO3-1,0, MgO-2,0, Fe-0,3, Cо-0,002, Mn-0,4, Zn-0,5, Cu-0,2,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SO3-2,5, MgO-2,5, Fe-0,3, Cо-0,002, Mn-0,6, Zn-0,65, Cu-0,2, B-0,4, Mo-0,005,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SO3-1,8, MgO-2,0, Fe-0,2, Mn-0,65, Zn-0,5, Cu-0,2, B-0,5, Mo-0,005, Ti-0,02, Na2O-3,0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В-0,02,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астық)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 Mn-0,3, Zn-0,15, Cu-0,05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31/TECAMIN 31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Zn-0,6, Mn-3,3, Cu-0,3, B-0,7, Mo-0,1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поли-гиброки-карбоқышқылдар-20,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M40/AGRI M40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M2/AGRI M2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N-3,К2O-8, B-0,02, C-12, Fe-0,5 (EDTA), Zn-0,08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К2O-8,0, C-8,0,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Fe-0,02 (EDDHSA), полисахаридтер, витаминдер, белоктар, амин қышқылдары, тазартылған гумус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Cu-23,0, Mn-0,5, Zn-0,5,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Ca)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 (LSA),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Cu-0,3(LSA),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Fe-6,8 (LSA), Mn-2,6 (LSA), Mo-0,2 (LSA),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Zn-1,1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Mn-1,0, Zn-5,0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Multi)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 Mn-4,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Fe)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(Brexil Zn)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N-3,5,K2O-15,5,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13:40:13)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Р205-40,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N-NH4-9,3, Р205-40, K2O -13, SO3-3, Fe (ЭДТА)-0,12, 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15:5:30+2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Р205-5, K2O -30, MgO-2, B-0,02, Cu-0,005 (EDTA), Fe-0,07 (EDTA), 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N-NH4-3,6, N-NH2-3, P2O5-5, K2O-30, MgO-2, SO3-11,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N-18,Р205-18,К2O-18, MgO-3,SO3-6, 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N-NH2-9,4, Р205-18, K2O-18, MgO-3, SO3-6, Fe (ЭДТА)-0,12, 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N-NH4-4, N-NH2-10,4,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B-0,04, Zn (ЭДТА)-0,05, Cu (ЭДТА)-0,03,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3:11:38+4)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N-3,Р205-11,К2O-38, MgO-4, SO3-25, B-0,02, Cu0,005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Р205-11, K2O-38, MgO-4, SO3-27, 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B-0,04, Zn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N-3-Р205-37,К2O-37,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 (EDTA), Fe-0,07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Р205-18,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K2O-32, SO3-8,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 17-6-18)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N-NH4-12, Р205-6,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SO3-29,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(ЭДТА)-0,05, Cu (ЭДТА)-0,03,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10:54:10)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Cu-0,05 (EDTA), 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10-54-10)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Р205-54,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20-20-20)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Р205-20,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30-10-10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(Plantofol 30-10-10)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К2O-10,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B-0,02, Cu-0,05 (EDTA), 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 (EDTA),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30-10-10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Р205-10,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(ЭДТА)-0,16,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(ЭДТА)-0,11,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К2O-45,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B-0,02, Cu-0,05 (EDTA), Fe-0,1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(Plantafeed 5-15-45)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Р205-15, K2O-45,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S-11,3, Fe (ЭДТА)-0,16, Mn (ЭДТА)-0,11,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(Radifarm)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К2O-8, C-10,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витаминдер, сапонин, бетаин, белоктар,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(Megafol)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C-9, фитогормондар, бетаиндер, витаминдер,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Zn-0,01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моно-, ди-, три-,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(Benefit PZ)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C-10, нуклеотидтер, витаминдер,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(Ferrilene4,8)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(Ferrilene Trium)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(Ferrilеne)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(Control DMP)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(АМИДНЫЙ АЗОТ), P2O5-17(ПЕНТОКСИД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N-3,0, К2О-3,0, С-10,0, 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(МС Cream)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 EXTRA)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бетаиндер, маннитолдар,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(МС Set)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 қышқылдар,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(ACTIVAWE)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C-12, Fe-0,5 (EDDHA), Zn-0,08 (EDTA), кайгидрин, бетаин, альгин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осмолитдер, бетаиндер, белоктар, амин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(Aminosit 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түрдегі амин қышқылдары 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барлық N-9,8, органиқалақ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дақылды"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MgO-2, Fe-0,05, Zn-0,2, B-0,1, Mn-0,2,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N-6,Р-23,К-35, MgO-1, Fe-0,05, Zn-0,2, B-0,1, Mn-0,2,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тыңайтқышы (сыра қайнататын арпа)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P-23,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Плюс"агрохимикаты қант қызылшасы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N-19,Р-19,К-19,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MgO-3,S-2,4,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Zn-0,052,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P2O5-4,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Fe-0,4,-еркін түрдегі амин қышқылдары 10, полисахаридтер-6,1, ауксиндер-0,6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N-9,8, еркін түрдегі амин қышқылдары 33, барлық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аминдық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маркасы, Б маркасы)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маркасы: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SО3-4,62,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Mo-0,01, Ti-0,02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Бмаркасы: N-16,15, 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Cu-0,3, Fe-0,35, Mn-0,68, Zn-0,6, Mo-0,01, Ti-0,02, B-0,6, Na2O-2,88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CaO-10,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К2О-40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Сu-3,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P2O5-9,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Mn-0,1,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K2O-21,MgO-2, Cu-0,08,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Mn-0,1,Zn-0,01, C-17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P2O5-5, MgO-5,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Fe-2, Mn-4,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P2O5-30, Mn-5, Zn-5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P2O5-33, Zn-10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B-0,01, Cu-0,02,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маркалы Plus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B-3, MgO-7, Zn-2,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"Molibor"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"Polystim Global"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"Nematan"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қышқылдар-25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"Start-Up"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SO3-65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"Kalisol"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К2О-25, ЅО3-42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"Boramin"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"Bio Kraft"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"Folixir"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Mg-2, B-0,02, Cu-0,05, Fe-0,1,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"Caramba"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"Calvelox"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"Cabamin"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"Curadrip"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"Carmina"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"Growcal"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C-33,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P2O5-6, K2O-26, CaO-8,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P2O5-8, K2O-24, MgO-2,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MgO-1, B-0,01, Cu-0,01, 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P2O5-20,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P2O5-5, K2O-55,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Fe-0,02, Mn-0,01,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P2O5-8, K2O-42,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Cu-0,01, Fe-0,02, Mn-0,01,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P2O5-40, K2O-40,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Fe-0,02, Mn-0,01,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Fe-4,Mn-4, Mo-0,1,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K20-20, CaO-1,5, MgO-1,5, B-1,5, Cu-0,5, Fe-0,1, Mn-0,5, Mo-0,2,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Mn-0,33, Cu-0,12,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Zn-0,07,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Se-0,003,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S-2,33, Mg-0,48, Zn-0,27, Cu-0,14, Mo-0,07,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Mg-0,27, S-0,53, Cu-0,13, Zn-0,40, Fe-0,16,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Mo-0,22,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Mn-0,37,Fe-0,54,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Mg-2,37, S-15,2,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Mn-50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Zn-17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грамм/литрге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амин қышқылдары-10, барлығы N-3,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аммонийлі-0,6, нитратты-0,7, органикалық 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фосфиті түріндегі Р және К-КН2РО3), салицил қышқылы,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інжу"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зат-46,5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қышқылдары-38,9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 қышқылдары-7,6, N-0,14грамм/литрге,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P2O5-16,7 грамм/литрге, K2O-29,8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Fe-312 миллиграмм/литрге, CaO-5670 миллиграмм/литрге,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MgO-671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Co-0,051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Zn-0,23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Cu-0,30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Mn-31,4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Mo-0,10 миллиграмм/литрге,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Si2O-631 миллиграмм/литр,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қалдық-84 грамм/литрге, күл-55,8, pH-7,2 бірлік.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маркалы"Волски Моноформы"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Моно-Бор"маркалы "Волски Моноформы"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Моно-Цинк"маркалы "Волски Моноформы"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Cu-0,61-3,55,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Zn-0,52-3,11, В-0,18-0,61, Mn-0,18-0,49, Fe-0,19-0,49,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Mo-0,27-1,14, Со-0,18-0,31,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Se- 0,004-0,012,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Cr- 0,031-0,194,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Ni-0,008-0,015,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Li-0,044-0,129,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V-0,034-0,158, N-0,3-4,4, P2O5-0,2-0,6,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K2О-0,84-5,9,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SО3-1,0-5,0 MgО-0,34-2,08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Cu-0,6, Zn-1,3, В-0,15, Mn-0,31, Fe-0,3, Mo-0,2, Со-0,08, Se-0,009,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Cr-0,001, Ni-0,006,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Li-0,04 N-0,4, K2О-0,03,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SО3-5,7, MgО-1,32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"Экомак"маркалы "Волски Микрокомплекс"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Mn-0,58, Fe-0,35,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Mo-0,09, N-2,4,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P2O5-0,61, K2O-1,77,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SO3-4,9, MgO-0,97,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Cu-0,06, Zn-0,13, В-0,016 Mn-0,05, Fe-0,03,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Mo-0,05, Со-0,001, Se-0,001, N-27, P2O5-2, K2О-3, SО3-1,26, MgО-0,15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Mo-0,05, Со-0,01,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Se-0,002, N-5, P2O5-20, K2О-5, SО3-0,8,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В-0,009, Mn-0,019,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Mo-0,001, Со-0,001, Se-0,001, N-4, P2O5-5, K2О-12, SО3-3,5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Р-18, К-18+ТЕ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Р-20, К-20+ТЕ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Р-30, К-15+ТЕ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P2O3-20,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N-10,0, К2О-5,0;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MgO-2,46, SO3-0,35,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Cu-0,37, В-0,37, Fe-0,07, Mn-0,04, Zn-0,21,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қышқылдары-2,86, органикалық қышқылдары-2,30; моносахаридтер-0,00403, фитогормондар-0,00046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SO3-3,91, Cu-0,51,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Fe-0,60, Mn-0,94,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қышқылдары-5,19, органикалық қышқылдары-5,30, моносахаридтер-0,00379, фитогормондар-0,00043, гумин қышқылдары-0,25, фульво қышқылдары-0,045.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N-3,98, MgO-4,53,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SO3-3,91, Cu-0,51,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 Fe-0,60, Mn-0,94,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қышқылдары-5,19, органикалық қышқылдары-5,30, моносахаридтер-0,00379, фитогормондар-0,00043, гумин қышқылдары-0,25, фульво қышқылдары-0,045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қышқылдары-1,5, моносахаридтер-0,00368, фитогормондар-0,00042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Mn-10,84, N-2,66,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SO3-4,41,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қышқылдары-1,39, органикалық қышқылдары-7,20, моносахаридтер-0,00329, фитогормондар-0,00038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N-5,40, SO3-2,66,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Cu-5,65,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қышқылдары-2,68, органикалық қышқылдары-6,20, моносахаридтер-0,00397, фитогормондар-0,00045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Zn-7,67, N-5,41,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SО3-3,61,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қышқылдары-2,78, органикалық қышқылдары-8,35, моносахаридтер-0,00385, фитогормондар-0,00044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N-8,86, MgO-0,71,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SO3-0,77, СаО-15,0,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Cu-0,02, В-0,04, Fe-0,21, Mn-0,11, Zn-0,02,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қышқылдары-0,78, органикалық қышқылдары-0,10, моносахаридтер-0,00347, фитогормондар-0,0004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N-4,53, Р2О5-30,00,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В-0,51, Zn-0,51, SO3-0,25, амин қышқылдары-0,08, органикалық қышқылдары-4,5, моносахаридтер-0,00365, фитогормондар-0,00042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N-3,34, SO3-0,25, В-0,50, Мо-3,00, Zn-0,50,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қышқылдары-4,26, органикалық қышқылдары-16,5, моносахаридтер-0,00417, фитогормондар-0,00048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SO3-0,08, Cu-0,015,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В-0,01, Fe-0,01, Mn-0,02, Мо-0,006, Zn-0,02,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Р2О5-1,0, К2О-1,1,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Si-0,004, Co-0,004,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қышқылдары-35,0, моносахаридтер-0,1, фитогормондар-0,012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К2О-18,0,MgO-0,015,SO3-0,015, В-0,022,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Cu-0,038,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Mn-0,03,Мо-0,015,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Zn-0,015, Si-0,015,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N-5,0, Р2О5-20,0, К2О-5,0, MgO-0,01, SO3-0,01,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Cu-0,04, Fe-0,07, Mn-0,035, Мо-0,01,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Zn-0,01, Si-0,01,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N-9,0, Р2О5-18,0, К2О-9,0, MgO-0,012, SO3-0,012,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В-0,018, Cu-0,04,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Fe-0,065, Mn-0,028,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Мо-0,012, Zn-0,012,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Si-0,012, Co-0,0012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Р2О5-40, K2O-5,48, B-4,5, Zn-14,6, Mo-0,5, MgO-6,56, Mn-21,1,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Fe-14, S-7,95, Cu-7,6, органикалық қышқылдары-25грамм/литрге,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-25грамм/литрге, өсімдіктердің өсуі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иммунитетін үдеткіштер-10 грамм/литрге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Р2О5-20,3,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K2O-13,7, B-5,1, Zn-5,6, Mo-0,06, Co-0,01,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MgO-8,2, Mn-8,13,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Fe-1,0, Cu-1,6, органикалық қышқылдары-25грамм/литрге,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 -25грамм/литрге, өсімдіктердің өсуі мен иммунитетін үдеткіштер-10грамм/литрге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N-16,4,+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қышқылдары-85 грамм/литрге, өсімдіктердің өсуі мен иммунитетін үдеткіштер-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 күнбағыс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Mo-4,0+ органикалық қышқылдар-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аминоқышқылдар-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өсімдіктердің өсуі мен иммунитетін үдеткіштер-10грамм/литрге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вегетациясы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K2O-13,7, B-3,4, Zn-1,7, S-6,8, Mo-0,2, 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CaO-1,75, Fe-2,0, Cu-7,6, органикалық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өсімдіктердің өсуі мен иммунитетін үдеткіштер-10 грамм/литрге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дәнді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N-2,73, Cu-5,4, Zn-5,3, Mo-1,3, Mn-2,43,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CaO-3,41, Fe-3,85,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+органикалық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грамм/литрге,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грамм/литрге, өсімдіктердің өсуі мен иммунитетін үдеткіштер-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грамм/литрге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12, фульво қышқылдары 2, органикалық төмен молекулалы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Р2О5-0,15, K2O-3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Р2О5-3,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Si-0,56, SO4-2,2, N-0,25, P-0,3, K-0,15, Mg-0,05,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Si-0,56, SO4-5, N-0,25,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P-0,5, K-0,2, Mg-0,15,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Si-0,56, SO4-2, 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P-0,65, K-3,5, Mg-0,04,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Si-0,56, SO4-1,5, N-0,25, P-0,5, K-0,15, Mg-0,05,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Р2О5-13, B-7,7,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K2O-22,5, MgO-2, Mn-0,15, B-1,3,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Mo-0,001, Cu-0,15,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Р2О5-2, K2O-2,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N-7,4, Р2О5-10,6, SO3-2,3, Cu-1,7, Mn-1, Zn-1,7,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K2O-8,6, B-0,71,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Cu-0,015, Fe-0,031,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Mn-0,026, Co-0,001,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Cu-0,05, Fe-1, Mn-1,5, Zn-1,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Cu-0,004, Fe-0,02,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Mn-0,012, Zn-0,004,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B-0,05, Cu-0,05, Fe-0,05, Mn-0,1, Zn-0,02,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P-5,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P-40,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K-48+51,2SO3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K-18+16SO3+TE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FK 30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P2O-18,8, K2O-6,3,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Mantrac Pro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K2O-9,0, S-3,0.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Se-0-0,005, B-0,01-0,15, Co-0,01-0,12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K2O-5,0-19,0, S-3,0.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Fe-0,01-0,20,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Se-0-0,005, B-0,01-0,15, Co-0,01-0,12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тұздары-40,0-45,0,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K2O-5,0-19,0, S-1,5.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Fe-0,005-0,1,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Se-0-0,002, B-0,01-0,15, Co-0,005-0,06,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N-0,1-16,0, P-0,1-24,0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заттарының тұздары-80,0-90,0,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K2O-9,0, S-3,0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қышқылы тұздары мен минералды тыңайтқыштардың су қоспасы.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NPK=0,08-0,05-0,8 органикалық заттар-5,5 оларда гуматтар-4,3, фульваттар-1,04, кинетин,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органикалық заттар мен минералды тыңайтқыштардың су қоспасы.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NPK=0,1-0,05-0,6, органикалық заттар-2,8 оларда цитокинин, ауксин элиситорлары,В1,В2, С, РР витаминдері,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пептидтер-62,5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15+00+20+8MgO+Te 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17+05+13+6MgO+Te (ES) 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18+08+12+7MgO+Te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K2O-19, MgO-2,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20+05+20+2MgO+Te 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22+05+10+5MgO+Te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EDDHA) хелаттары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26+00+08+8MgO+Te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26+05+08+2MgO+Te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26+05+11+2MgO+Te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27+05+11+2MgO+Te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29+05+08+2MgO маркалы Field-Cote CRF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Field-Cote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35+00+00+10MgO маркалы Field-Cote CRF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44+00+00 маркалы Field-CoteCRF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20+6+13 маркалы Horti-Cote CRF (N+P+K+Te)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19+6+13маркалы Horti-Cote CRF (N+P+K+Te)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19+6+12маркалы Horti-Cote CRF (N+P+K+Te)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16+06+13+2+Te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16+06+12+2+Te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16+06+11+2+Te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15+06+12+2+Te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15+06+11+2+Te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14+05+11+2+Te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14+10+18+1,3+Te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26+07+10+Te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23+05+09+4MgO+Te маркалы Granustar CRF (N+P+K+MgO+(Mn)/(Te))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20+20+20+1MgO+Te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EDTA, DTPA, EDDHA хелаттары)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20+10+20+2MgO+Te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20+05+10+6MgO+Te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20+00+20+2MgO+Te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27+15+12+1MgO+Te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12+07+25+8CaO+2MgO+Te маркалы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10+52+10+1MgO+Te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18+06+26+3MgO+Te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17+10+17+12CaO+Te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K2O-17, CaO-12,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(бор, мыс, темір, марганец, молибден, мырыш, EDTA, DTPA, EDDHA хелаттары)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10+10+30+6MgO+Te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21+10+10+8CaO+Te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10+10+30+3MgO+3CaO+Te маркалы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MgO-3, CaO-3,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07+12+36+3MgO+Te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11+06+18+2MgO +Te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маркалы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(бор, мыс, темір, марганец, молибден, мырыш, EDTA, DTPA, EDDHA хелаттары)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09-12-40+0,5MgO+ME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Р2О5-12, K2O-40, MgO-0,5, В-0,03,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Cu-0,04, Fe-0,12,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Mn-0,06,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Р2О5-45, K2O-15, MgO-0,5, В-0,03,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Cu-0,04, Fe-0,12,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20-20-20+0,5MgO+ME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MgO-0,5, В-0,03,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Cu-0,04, Fe-0,12,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Mn-0,06,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Р2О5-7, K2O-37,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Р2О5-40,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Р2О5-7, K2O-21, MgO-3, B-0,04, Cu-0,06, Fe-0,2, Mn-0,25,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Р2О5-8, K2O-25, MgO-3,5, B-0,03;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Cu-0,004, Fe-0,2,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Mn-0,25, Mo0,007,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Р2О5-6,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N-9,2, Р2О5,-6,8,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K2O-18,2, SO3-2,3,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B-0,101, Fe-0,051,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Mn-0,021,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Zn-0,051, Cu-0,021,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қышқылдары-0,8, ауксиндер-0,68, цитокининдер-0,41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CaO-6,7, MgO-2,7, амино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N-10,6, Р2О5-12,1,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K2O-13,1, SO3-3,5,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B-0,101, Fe-0,051,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Mn-0,021, Cu-0,021,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N-16,5, Р2О5-7,6,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K2O-12,0, SO3-2,3,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B-0,101, Fe-0,051,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Mo-0,005, Zn-0,051,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Mn-0,021, Cu-0,021,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Р2О5-7,3, K2O-4,9, B-0,089, Zn-0,26,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қышқылдары-5,1, цитокининдер-0,025,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-Feed GG 15-30-15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GG 19-19-19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11-44-11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15-30-15+2MgO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19-19-19+1MgO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26-12-12+2MgO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Drip 20-20-20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21-21-21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Foliar 8-52-17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23-7-23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GG 16-8-32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14-7-21+2MgO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14-7-28+2MgO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Drip 12-5-40+2MgO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16-8-34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Foliar 12-5-40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 бар тотықтырғыш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нитраты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-Feed 10.0.1. суда еритін NPK тыңайтқышы.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GG 20-9-20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Түйіршектелген тыңайтқыш. NPK формуласы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10-10-20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Түйіршектелген тыңайтқыш. NPK формуласы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тыңайтқыштар.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гуматы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Na-8-10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гуматы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P-7-8, K-8-10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NO3-N-7,4,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NH4-N-7,4,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NO3-N-6, NH4-N-4, Р2О5 -30,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NO3-N-10,4,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NH4-N-7,6, Р2О5-18, K2O-18, B-0,04, Fe-0,04, Mn-0,04,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NO3-N-7,5, Р2О5-31, K2O-15, B-0,04,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Fe-0,04,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NO3-N-3, NH4-N-2, Р2О5-15,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NO3-N-6,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органикалық-33, көміртектер-15, N-1,5, K2O-2,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органикалық-25, K2O-6, альгидтық қышқылдар-0,5,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Р2О5-40, K2O-40, B-0,04, Cu-0,005, Fe-0,1,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Mn-0,05, Mo-0,005,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NO3-N-11, Р2О5-6, K2O-40, B-0,03, Fe-0,03, Mn-0,06, Mo-0,02,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NO4-N-6, NO2-N-5, Р2О5-42, K2O-11, B-0,02, Fe-0,03, Mn-0,03,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тыңайтқыштар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K2О-35, MgO-4,0,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K2О-18, MgO-2,0,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K2О-30,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Р2О5-41,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 маркалы "Акварин" суда еритін кешенді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фульвоқышқылдары-3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янтарь қышқылы-3, арахидон қышқылдары-0,0001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янтарь қышқылы-4, аминоқышқылдары-6,6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арахидон қышқылы-0,0001,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тритерпен қышқылдары-0,2,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Fe-0,04, Zn-0,015,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Mn-0,04, Cu-0,015,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MgO-0,5, Mo-0,001, гумин қышқылдары-7, фульво қышқылдары-3, күміс иондары-0,05,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Р2О5-4,5, Fe-0,04, Zn-0,015,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Cu-0,015, MgO-0,5,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гумин қышқылдары-7, фульво қышқылдары-3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Р2О5-15, K2O-20, B-0,2, Fe-0,05, Mn-0,5, Mo-0,2, Zn-0,5, L-пролин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SO3-10, B-0,7, Fe-4, Mn-2, Mo-0,35, Zn-0,7,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аминоқышқылы-0,5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Р2О5-4, К2О-2,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қышқылдары-26, бос амин қышқылдары 21-ден кем емес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NО3-6,5, Р2О5-25,5,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Mg-1,35, Zn-0,5, Mn-0,9, амин қышқылдары-6,3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Р2О5-2, К2О-4,5,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В-0,5, Cu-0,015, Fe-0,03, Mn-0,05, Mo-0,01,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 кремний" микроэлементтері бар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Si-17-22, Fe-1-4,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Cu-0,05-0,1, Zn-0,05-0,1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MVY-72,5, Р2О5-8,21, К2О-9,78, 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MVY-011-55,8, N-1,85, Р2О5-1,04,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MVY-007-97, N-0,75, Р2О5-0,21, К2О-1,52, СаО-0,17, MgO-0,13, Cu-0,00083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MVY-011-80,5, N-7,6, Р2О5-1,69, К2О-3,33, СаО-0,68,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Р2О5-60,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органикалық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минералдар-20, H+F-7, N-10, P-10, K-10, S-5,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органикалық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5.15:5+SO3+0,2Zn+Mn+0,1B+20 органикалық минералды тыңайтқыш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минералдар-20, H+F-7, N-5, P-15, K-5, S-5,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минералдар-60, H+F50,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минералдар-50, C-20,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N-9, P-9, K-9,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N-10, P-5, K-20,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5.25:5+TE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N-5, P-25, K-5,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N-5, P-5, K-25, B-0,02, Fe-0,02, Mn-0,02,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Oрганикалық минералдар-10, H+F-5, P-15, B-0,1, Mn-0,2,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1950 000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9+B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 - 20, H+F 15,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Oрганикалық минералдар-30, C-10,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N-4,11, P-5, K-10,4,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Fe-3,53, Si-17,61,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Na-2,35,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Cu-0,01,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Co-0,002,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Li-0,0005, Se-0,0002,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Cr-0,0007,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 БМВ-гумин қышқылдары-1,5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"Бай"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P2O5-6,K2O-9, B-0,7, S-0,04, Co-0,002, Cu-0,01, Mn-0,05, Zn-0,01,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Mo-0,007, Cr-0,0001,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Ni-0,002, Li-0,0005,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БМВ-калий гуматтары, фитоспорин-М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 мл-ге 2x10 тірі жасушадан кем емес титр және споралар)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Mn-0,02, Cu-0,2, Zn-0,01, Mo-0,05, Co-0,005,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Ni-0,001, Li-0,0002,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Cr-0,0002, БМВ-гумин қышқылдарының калий тұздары-1,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фитоспорин-М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(титр кемінде 1,5x10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"БОРОГУМ-М"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Mn-0,04, Mo-3, Co-0,002,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Li-0,0002, Se-0,0001,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Cr-0,0005,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БМВ-гумин қышқылдарының калий тұздары-2, фитоспорин-М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(титр кемінде 5x10 КОЕ/миллилитр)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МЕГАМИКСкешендітыңайтқышы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P2О5-0,50, K2О-5,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Zn-1,20, Fe-0,30,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Mn-0,30, B-0,15,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S-0,50, MgO-0,25,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Cu-0,10, Zn-0,25, Fe-0,05, Mn-0,05, B-0,035,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БормаркалыМЕГАМИКС кешенді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(Premium)-ЭКОЛАЙНБор (Премиум)тыңайтқышы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B-14, N-4,5,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 амин қышқылдары-1,0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ЭКОЛАЙНБор (органикалық)-ECOLINE Boron (organic)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ЭКОЛАЙНМайлы (Хелаты)тыңайтқышы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ЭКОЛАЙНФосфитті (К)-ECOLINE Phosphite (К)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(фосфит)-53,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(К-Амино)-ECOLINE Phosphite (К-Amino)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 амин қышқылдары-7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(К-Zn)-ECOLINE Phosphite (K-Zn)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(ЕДТА хелаты)-3,5,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 қышқылдары-7,5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L-a-амин қышқылдары-8,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L-a-амин қышқылдары-3, фитогормондар-22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Phosphite-LNK-ГросФосфито –LNKтыңайтқышы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L-a- амин қышқылдары-3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N-0,271, K-0,054, Mg-0,015, Ca-0,076,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Cu-000,214, Fe-0,443,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Mn-0,00457, Zn-0,0022, В-0,000667,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MgC12-11,41, CaC12-7,24, MnC12-4,83, ZnC12-4,13,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Mn-1,0, Zn-1,0,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штамдардың сублимацияланған қоспасы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агентпен-16, P2O5 агентпен-6, гидроксикарбон қышқылдары-20,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несепнәр-18, гумин қышқылдары (гуматтар)-6, гидроксикарбон қышқылдары-2,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органикалық-2,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несепнәр-6, агентпен Cu-3,5, агентпен Mn-3,5, агентпен Zn-0,25, гидроксикарбон қышқылдары-18,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СемяСтарттыңайтқышы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органикалық-2 бос заттарға-1,2-1,7,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бос заттарға,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90-95-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гумин сығындысы (ЖГС)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заттарға,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гумин қышқылдары,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ЖГС-4-5 табиғи фульвоқышқылдары, гидроксикарбон қышқылдары-16,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оның ішінде органикалық-2,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несепнәр-1,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нитратты-12,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агентімен-12, гидроксикарбон қышқылдары-18,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жалпы-12, оның ішінде органикалық-2, несепнәр-10, агентімен MgO-4,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бороэтаноломин-2,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агентімен-0,1,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агентімен-0,8,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агентімен-5,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агентімен-2,5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 органикалық-1,5,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бороэтаноломин-12, агентімен Мұ-1,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(гуматтар)-4, гидроксикарбон қышқылдары-4,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Топыраққұнарлылығынқалпынакелтіруүшін Reasil® Soil Conditioner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Р2О5-1,5, К2О-1,5,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органикалық зат -75-80,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гуминді сығынды (ЖГС)-90-95,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ЖГС-54-56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гуминді қышқылдары,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гуминді 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(калий тұздары),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ЖГС-4-6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табиғи фульво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Органикалықегіншілікүшін Reasil® Soil Conditioner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затқа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органикалық-1,2-1,7, құрғақ затқа жалпы органикалық зат-80-85,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органикалық затқа жалпы гуминді сығынды (ЖГС)-90-95,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ЖГС-95-96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гуминді қышқылдары,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ЖГС-4-5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фульвоқышқылдары, гидроксикарбон қышқылдары-16,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К/Na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 органикалық-0,25, несепнәр-3,25,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 агентімен-2,5,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агентімен-0,50, MgO агентімен-0,10,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бороэтаноломин-0,10, Со агентімен-0,01,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агентімен-0,05,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агентімен-0,12,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агентімен-0,10,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агентімен-1,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агентімен-0,12, гумин қышқылдары (гуматтар)-7, гидроксикарбон қышқылдары-0,60,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(хелат)-3,5,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(хелат)-2,5,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Mo-0,15, Zn (хелат)-2, Co (хелат)-0,02,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 (хелат)-3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MgO-5,0-6,2, амин қышқылдары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Mn-6,0-7,4, амин қышқылдары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K2O-13,6,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(ЭДТА)-1,3,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(ЭДТА)-1,9,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N-4,6, K2O-2,4,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(хелат)-0,23,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амидті-3, P2O5-27, K2O-18, Fe (ЭДТА)-0,02, Mn (ЭДТА)-0,009,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(ЭДТА)-0,0008,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жалпы-5,65, P2O5-5, K2O-3,5,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(ЭДТА)-0,044,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(ЭДТА)-0,07,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Mo-0,10,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жалпы-100, СаО-15, MgO-2, Cu (ЭДТА)-0,04, Fe (ЭДТА)-0,05,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(ЭДТА)-0,10,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(ЭДТА)-0,02,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нитратты-7, MgO-10,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В-0,25, Fe (ЭДТА)-0,05, Mn (ЭДТА)-0,05,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К2О-31, N несепнәрлі-3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Cульфатнесепнәр (pH-Opti)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Р2О5-20, К2О-30, MgO-1,5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Р2О5-38, К2О-8, MgO-4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N-25, Р2О5-5, К2О-5, MgO-3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Р2О5-5, К2О-45, MgO-2,5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Р2О5-18, К2О-18, MgO-2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К2О-30, 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Р2О5-8, К2О-24,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Р2О5-19, К2О-19,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Р2О5-10, К2О-40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К2О-13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Р2О5-24, К2О-47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Лебозол-күкірт 800 маркалыЛебозолтыңайтқышы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Лебозол-Молибден 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Лебозол-Мырыш 700маркалы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Лебозол-Бормаркалы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аммиакты-2,4,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нитратты-1,8,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Р2О5-8, К2О-6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аммиакты-3,6,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нитратты-4,7,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карбамидті-18,7,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MgO-3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Лебозол-Нитрат марганец 235маркалы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Mn-15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Лебозол-Нитрат Магниямаркалы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Лебозол-Калий 450маркалы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К2О-31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Лебозол-РапсМиксмаркалы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S-9,2, B-4,1, Mn-4,8, Mo-0,5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Лебозол-Толық күту 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N-9,13, Р2О5-0,9,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К2О-1,88, MgO-1,7,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B-0,1, Cu-1,5, Mn-1,5,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Лебозол-МагСмаркалы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MgO-29,8, S-22,3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Лебозол-ТриМаксмаркалы Лебозол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Cu-8,4, Mn-11,8, Zn-8,4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P-33, K- 0,1, S-2,3, Ca-18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Р2О5-25, К2О-5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Р2О5-2,5, К2О-0,4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Р2О5-3, Ca-7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Р2О5-40, К2О-6, S-4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Р2О5-3, К2О-3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К2О-6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қышқылдары-24, бос 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Fe EDTA-0,02, Mn EDTA-0,012,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 Fe EDTA-0,1,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EDTA-0,004,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хлоридтер-10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Fe EDTA-0,1,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EDTA-1,04,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EDTA-0,05,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сульфаттар-0,15, хлоридтер-0,1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LSA-0,8, Mn LSA-0,7, Zn LSA-0,1,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Mo-0,02, хлоридтер-0,1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аминқышқылдары 12,5,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бос аминқышқылдары-6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EDTA-1,8,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хлоридтер-0,1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нитраты-2,8,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несепнәр-0,2,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нитратты-8, Ca-10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несепнәр-5, B-3,3,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"Бор"маркалы "Альфо-Гроу" ВР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"Майлы"маркалы "Альфо-Гроу" ВР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"Дәнді"маркалы "Альфо-Гроу" ВР минералды 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тұқымдас"маркалы "Альфо-Гроу"ВРминералдытыңайтқыштары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Марганец"микротыңайтқыштары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микротыңайтқыштары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 органикалық-0,25, несепнәр-3,25,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 агентпен-2,50,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P2O5-агентпен-0,50, MgO агентпен-0,10,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 бороэтаноломин-0,10, Со агентпен-0,01,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агентпен-0,05,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агентпен-0,12,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 агентпен-0,10,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агентпен-0,03,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агентімен-0,12,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гумин қышқылдары (гуматтар)-7, гидроксикарбон қышқылдары-0,60,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органикалық-1,43,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K2O-6,2, Na-5,2, P2O5-2,3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P-42, K-10,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N-26,6-31-48, MgO-2,8-3,48, Fe-0,017-0,38, SO3-0,22-2,07, B-0,23-5,2, Cu-0,17-0,38,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Zn-0,009-0,38, Mn-0,24-1,014, Co-0,002-0,008,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Mo-0,002-0,012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N-4,16-6,66, P2O5-5,83-6,66, K2O-3,75-4,58, SО3-3,33-4,16, Fe-0,5-0,83, В-0,5-0,83,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Cu-0,66-0,83, Zn-0,66-0,83,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Mn-0,5-0,83, Мо-0,008-0,016,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Со-0,004-0,008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В-9,5-11,5, N-3,7-5,2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SiO2-12, MgO-2, Fe-1,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CaCO3-60, CaO-35, SiO2-12, MgO-2,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CaCO3-50, CaO-28,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SiO2-9, B-5, MgO-1,8,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Fe-1,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25-Tribodyn Foliar Fertilizer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CaCO3-50, CaO-28, SiO2-9, N-3 total nitrogen, MgO-1,8, Fe-0,5, Mn-0,02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Fe-0,1, Mn-0,05, Zn-0,07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K2O-40, MgO-6, Na2O-4, SO3-12,5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6:24:12+2% Ca+5% S+0.05% Zn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7:21:21+4% S+0.05% Zn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8:15:15+3% Ca+9% S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16:20+12% S+0.05%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Ca-2, S-4,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мультикешен" маркалы "Оракул"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P2O5-0,66, K2O-4,4, SO3-3,6, Cu-0,8, Zn-0,8,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B-0,6, Fe-0,6, Mn-0,6,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Mo-0,012, Co-0,005,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бор колоферминімаркалы "Оракул"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(оның ішінде N-6,0, колофермин-28)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мырыш колоферминімаркалы "Оракул"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 колофермин (оның ішінде N-5,2,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SO3-7,3, амин қышқылдары-28,1)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SO3-7,6, колофермин (оның ішінде N-11,5, Na2O-19,7)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Оракулмыс колоферминімаркалы "Оракул"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Cu-10,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(оның ішінде N-8,9,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SO3-12,6, коламин-20)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Оракултемір колоферминімаркалы "Оракул"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Fe-6,5, колофермин (оның ішінде N-7,3,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SO3-9,3,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Оракулмарганецколоферминімаркалы "Оракул"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(оның ішінде N-3,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SO3-7,5,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тұқым" маркалы "Оракул" кешенді минералды 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P2O5-9,9, K2O-6,5, SO3-5,7, Fe-1,5, Mn-1,5, Cu-0,54, Zn-0,54, B-0,18, Mo-0,04, Co-0,001,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Mo-13, колофермин (оның ішінде N-7,1,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 қышқылдары-20,3)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