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1974d1" w14:textId="c1974d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Қостанай облысы Федоров ауданы әкімдігінің 2017 жылғы 14 наурыздағы № 61 "Мүгедектер үшін жұмыс орындарына квота белгілеу туралы" қаулысының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Федоров ауданы әкімдігінің 2021 жылғы 30 қарашадағы № 285 қаулысы. Қазақстан Республикасының Әділет министрлігінде 2021 жылғы 8 желтоқсанда № 25618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"Құқықтық актілер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27 -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Федоров ауданының әкімдігі 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Қостанай облысы Федоров ауданы әкімдігінің 2017 жылғы 14 наурыздағы № 61 "Мүгедектер үшін жұмыс орындарына квота белгілеу туралы" (Нормативтік құқықтық актілерді мемлекеттік тіркеу тізілімінде № 6961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"Федоров ауданы әкімдігінің жұмыспен қамту және әлеуметтік бағдарламалар бөлімі" мемлекеттік мекемесі Қазақстан Республикасының заңнамасында белгіленген тәртіпте: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қаулының оның Қазақстан Республикасының Әділет министрлігінде мемлекеттік тіркелуін;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қаулының оның ресми жарияланғаннан кейін Федоров ауданы әкімдігінің интернет – ресурсында орналастырылуын қамтамасыз етсін.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Қостанай облысы Федоров ауданы әкімінің жетекшілік ететін орынбасарына жүктелсін.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алғашқы ресми жарияланған күнінен кейін күнтізбелік он күн өткен соң қолданысқа енгізіледі.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Исабаев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