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a56d" w14:textId="f11a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14 қарашадағы № 146 "Сот шешімімен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1 қазандағы № 68 шешімі. Қазақстан Республикасының Әділет министрлігінде 2021 жылғы 8 қазанда № 24682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14 қарашадағы № 146 (Нормативтік құқықтық актілерді мемлекеттік тіркеу тізілімінде № 7346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