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1117" w14:textId="6521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2021 жылғы 23 тамыздағы № 3 шешімі. Қазақстан Республикасының Әділет министрлігінде 2021 жылғы 3 қыркүйекте № 24221 болып тіркелді. Күші жойылды - Қостанай облысы Бейімбет Майлин ауданы Новоильинов ауылдық округі әкімінің 2022 жылғы 21 қаңтардағы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Новоильинов ауылдық округі әкімінің 21.01.2022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35-бабыны</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10-1-бабына</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 Бейімбет Майлин ауданының аумақтық инспекциясы" мемлекеттік мекемесінің бас мемлекеттік ветеринариялық-санитариялық инспекторының 2021 жылғы 29 маусымдағы № 01-20/281 ұсынысы негізінде, ШЕШТІМ:</w:t>
      </w:r>
    </w:p>
    <w:bookmarkStart w:name="z5" w:id="1"/>
    <w:p>
      <w:pPr>
        <w:spacing w:after="0"/>
        <w:ind w:left="0"/>
        <w:jc w:val="both"/>
      </w:pPr>
      <w:r>
        <w:rPr>
          <w:rFonts w:ascii="Times New Roman"/>
          <w:b w:val="false"/>
          <w:i w:val="false"/>
          <w:color w:val="000000"/>
          <w:sz w:val="28"/>
        </w:rPr>
        <w:t>
      1. Қостанай облысы Бейімбет Майлин ауданы Новоильинов ауылдық округі Увальное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 Бейімбет Майлин ауданының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"Новоильинов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Новоильинов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Таймасов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