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f79d" w14:textId="270f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Бейімбет Майлин ауданы Калинин ауылдық округі әкімінің 2021 жылғы 30 маусымдағы № 4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Калинин ауылдық округі әкімінің 2021 жылғы 13 қазандағы № 6 шешімі. Қазақстан Республикасының Әділет министрлігінде 2021 жылғы 14 қазанда № 24764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Бейімбет Майлин ауданының аумақтық инспекциясы" мемлекеттік мекемесі бас мемлекеттік ветеринариялық-санитариялық инспекторы міндетін атқарушының 2021 жылғы 3 қыркүйектегі № 01-20/373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Бейімбет Майлин ауданы Калинин ауылдық округі Нагорное ауылының аумағында ірі қара малдың бруцеллезі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Бейімбет Майлин ауданы Калинин ауылдық округі әкімінің "Шектеу іс-шараларын белгілеу туралы" 2021 жылғы 30 маусымдағы № 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23356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"Калинин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Бейімбет Майлин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Калинин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Испулова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