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68332" w14:textId="2a68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Калинин ауылдық округі әкімінің 2021 жылғы 30 маусымдағы № 4 шешімі. Қазақстан Республикасының Әділет министрлігінде 2021 жылғы 8 шілдеде № 23356 болып тіркелді. Күші жойылды - Қостанай облысы Бейімбет Майлин ауданы Калинин ауылдық округі әкімінің 2021 жылғы 13 қазандағы № 6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Калинин ауылдық округі әкімінің 13.09.2021 </w:t>
      </w:r>
      <w:r>
        <w:rPr>
          <w:rFonts w:ascii="Times New Roman"/>
          <w:b w:val="false"/>
          <w:i w:val="false"/>
          <w:color w:val="ff0000"/>
          <w:sz w:val="28"/>
        </w:rPr>
        <w:t>№ 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 Бейімбет Майлин ауданының аумақтық инспекциясы" мемлекеттік мекемесінің бас мемлекеттік ветеринариялық-санитариялық инспекторының 2021 жылғы 21 мамырдағы № 01-20/216 ұсынысы негізінде, ШЕШТІМ:</w:t>
      </w:r>
    </w:p>
    <w:bookmarkStart w:name="z5" w:id="1"/>
    <w:p>
      <w:pPr>
        <w:spacing w:after="0"/>
        <w:ind w:left="0"/>
        <w:jc w:val="both"/>
      </w:pPr>
      <w:r>
        <w:rPr>
          <w:rFonts w:ascii="Times New Roman"/>
          <w:b w:val="false"/>
          <w:i w:val="false"/>
          <w:color w:val="000000"/>
          <w:sz w:val="28"/>
        </w:rPr>
        <w:t>
      1. Қостанай облысы Бейімбет Майлин ауданы Калинин ауылдық округінда орналасқан Нагорное ауылының аумағында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Қостанай облысының санитариялық-эпидемиологиялық бақылау департаменті"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комитетi Бейімбет Майлин ауданының аумақтық инспекциясы" мемлекеттік мекемесіне (келісім бойынша) анықталған эпизоотиялық ошақта ветеринариялық-санитариялық қолайлы жағдайға қол жеткізу үшін қажетті ветеринариялық-санитариялық іс-шараларды жүргізу ұсынылсын.</w:t>
      </w:r>
    </w:p>
    <w:bookmarkEnd w:id="2"/>
    <w:bookmarkStart w:name="z7" w:id="3"/>
    <w:p>
      <w:pPr>
        <w:spacing w:after="0"/>
        <w:ind w:left="0"/>
        <w:jc w:val="both"/>
      </w:pPr>
      <w:r>
        <w:rPr>
          <w:rFonts w:ascii="Times New Roman"/>
          <w:b w:val="false"/>
          <w:i w:val="false"/>
          <w:color w:val="000000"/>
          <w:sz w:val="28"/>
        </w:rPr>
        <w:t>
      3. "Калинин ауылдық округі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жарияланғанынан кейін Бейімбет Майлин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Калинин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Испулова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