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520" w14:textId="5a4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2021 жылғы 2 тамыздағы № 166 қаулысы. Қазақстан Республикасының Әділет министрлігінде 2021 жылғы 7 қыркүйекте № 24243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Бейімбет Майлин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Бейімбет Майлин ауданы әкімдігінің 08.05.2025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кәсіпкерлік бөлімі" мемлекеттік мекемесі: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Қостанай облысы Бейімбет Майлин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Бейімбет Майлин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ауданындағы стационарлық емес сауда объектілерін орналастыру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Бейімбет Майлин ауданы әкімдігінің 17.10.2024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ауданы,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Асенкритов ауылдық округі, Асенкритовка ауылы, Аят көшесі, № 59 тұрғын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Белинский ауылдық округі, Қайыңдыкөл ауылы, Белинский көшесі, № 2 әкімшілік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Калинин ауылдық округі, Береговой ауылы, Рабочая көшесі № 6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Майский уылдық округі, Майский ауылы, Индустриальная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Байшуақ, село Байшуақ ауылдық округі, Майлин көшесі, № 2 ғимараттың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Новоильинов ауылдық округі, Новоильиновка ауылы, Школьная көшесі, № 35/3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Павлов ауылдық округі, Павловка ауылы, Центральная көшесі, № 39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Әйет ауылдық округі, Әйет ауылы, Тәуелсіздік көшесі, № 82 ғимараттың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Әйет ауылдық округі, Әйет ауылы, Жабағы Батыр көшесі № 79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Тобыл кенті, Станционная көшесі, № 6 сол жақтағы бұрышта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объектілері, сондай-ақ қоғамдық тамақтандыру объектілері жоқ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