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628" w14:textId="cc7a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Бейімбет Майлин ауданы әкімдігінің 2021 жылғы 18 мамырдағы № 98 қаулысы. Қостанай облысының Әділет департаментінде 2021 жылғы 20 мамырда № 9918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Бейімбет Майлин ауданы әкімдігінің 29.01.2025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әкімдігінің 29.01.2025 </w:t>
      </w:r>
      <w:r>
        <w:rPr>
          <w:rFonts w:ascii="Times New Roman"/>
          <w:b w:val="false"/>
          <w:i w:val="false"/>
          <w:color w:val="00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Аудан әкімдігінің "Азаматтық қызметшілер болып табылатын және ауылдық жерде жұмыс істейтін лауазымдық айлықақылар мен тарифтік мөлшерлемелерін кемінде жиырма бес пайызға жоғарылатуға құқығы бар денсаулық сақтау, әлеуметтік қамсыздандыру, білім беру, мәдениет және спорт саласындағы мамандар лауазымдарының тізбесін айқындау туралы" 2020 жылғы 3 ақпандағы № 17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8972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"Бейімбет Майлин ауданы әкімдігінің экономика және қаржы бөлімі" мемлекеттік мекемесі:</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жетекшілік ететін аудан әкімі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әкімдігінің 29.01.2025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9"/>
    <w:p>
      <w:pPr>
        <w:spacing w:after="0"/>
        <w:ind w:left="0"/>
        <w:jc w:val="both"/>
      </w:pPr>
      <w:r>
        <w:rPr>
          <w:rFonts w:ascii="Times New Roman"/>
          <w:b w:val="false"/>
          <w:i w:val="false"/>
          <w:color w:val="000000"/>
          <w:sz w:val="28"/>
        </w:rPr>
        <w:t>
      1. Әлеуметтік қамсыздандыру мамандарының лауазымдары:</w:t>
      </w:r>
    </w:p>
    <w:bookmarkEnd w:id="9"/>
    <w:bookmarkStart w:name="z27" w:id="1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0"/>
    <w:bookmarkStart w:name="z28" w:id="11"/>
    <w:p>
      <w:pPr>
        <w:spacing w:after="0"/>
        <w:ind w:left="0"/>
        <w:jc w:val="both"/>
      </w:pPr>
      <w:r>
        <w:rPr>
          <w:rFonts w:ascii="Times New Roman"/>
          <w:b w:val="false"/>
          <w:i w:val="false"/>
          <w:color w:val="000000"/>
          <w:sz w:val="28"/>
        </w:rPr>
        <w:t>
      2) әлеуметтік жұмыс жөніндегі консультант;</w:t>
      </w:r>
    </w:p>
    <w:bookmarkEnd w:id="11"/>
    <w:bookmarkStart w:name="z29" w:id="12"/>
    <w:p>
      <w:pPr>
        <w:spacing w:after="0"/>
        <w:ind w:left="0"/>
        <w:jc w:val="both"/>
      </w:pPr>
      <w:r>
        <w:rPr>
          <w:rFonts w:ascii="Times New Roman"/>
          <w:b w:val="false"/>
          <w:i w:val="false"/>
          <w:color w:val="000000"/>
          <w:sz w:val="28"/>
        </w:rPr>
        <w:t>
      3) қарттар мен мүгедектігі бар адамдарға күтім жасау жөніндегі әлеуметтік қызметкер;</w:t>
      </w:r>
    </w:p>
    <w:bookmarkEnd w:id="12"/>
    <w:bookmarkStart w:name="z30" w:id="13"/>
    <w:p>
      <w:pPr>
        <w:spacing w:after="0"/>
        <w:ind w:left="0"/>
        <w:jc w:val="both"/>
      </w:pPr>
      <w:r>
        <w:rPr>
          <w:rFonts w:ascii="Times New Roman"/>
          <w:b w:val="false"/>
          <w:i w:val="false"/>
          <w:color w:val="000000"/>
          <w:sz w:val="28"/>
        </w:rPr>
        <w:t>
      4)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3"/>
    <w:bookmarkStart w:name="z31" w:id="14"/>
    <w:p>
      <w:pPr>
        <w:spacing w:after="0"/>
        <w:ind w:left="0"/>
        <w:jc w:val="both"/>
      </w:pPr>
      <w:r>
        <w:rPr>
          <w:rFonts w:ascii="Times New Roman"/>
          <w:b w:val="false"/>
          <w:i w:val="false"/>
          <w:color w:val="000000"/>
          <w:sz w:val="28"/>
        </w:rPr>
        <w:t>
      2. Мәдениет мамандарының лауазымдары:</w:t>
      </w:r>
    </w:p>
    <w:bookmarkEnd w:id="14"/>
    <w:bookmarkStart w:name="z32" w:id="1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5"/>
    <w:bookmarkStart w:name="z33" w:id="16"/>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көркемдік жетекшісі;</w:t>
      </w:r>
    </w:p>
    <w:bookmarkEnd w:id="16"/>
    <w:bookmarkStart w:name="z34" w:id="17"/>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концерттік зал меңгерушісі (басшысы);</w:t>
      </w:r>
    </w:p>
    <w:bookmarkEnd w:id="17"/>
    <w:bookmarkStart w:name="z35" w:id="18"/>
    <w:p>
      <w:pPr>
        <w:spacing w:after="0"/>
        <w:ind w:left="0"/>
        <w:jc w:val="both"/>
      </w:pPr>
      <w:r>
        <w:rPr>
          <w:rFonts w:ascii="Times New Roman"/>
          <w:b w:val="false"/>
          <w:i w:val="false"/>
          <w:color w:val="000000"/>
          <w:sz w:val="28"/>
        </w:rPr>
        <w:t>
      4) музыкалық жетекші;</w:t>
      </w:r>
    </w:p>
    <w:bookmarkEnd w:id="18"/>
    <w:bookmarkStart w:name="z36" w:id="19"/>
    <w:p>
      <w:pPr>
        <w:spacing w:after="0"/>
        <w:ind w:left="0"/>
        <w:jc w:val="both"/>
      </w:pPr>
      <w:r>
        <w:rPr>
          <w:rFonts w:ascii="Times New Roman"/>
          <w:b w:val="false"/>
          <w:i w:val="false"/>
          <w:color w:val="000000"/>
          <w:sz w:val="28"/>
        </w:rPr>
        <w:t>
      5) барлық атаудағы суретшілер (негізгі қызметтер);</w:t>
      </w:r>
    </w:p>
    <w:bookmarkEnd w:id="19"/>
    <w:bookmarkStart w:name="z37" w:id="20"/>
    <w:p>
      <w:pPr>
        <w:spacing w:after="0"/>
        <w:ind w:left="0"/>
        <w:jc w:val="both"/>
      </w:pPr>
      <w:r>
        <w:rPr>
          <w:rFonts w:ascii="Times New Roman"/>
          <w:b w:val="false"/>
          <w:i w:val="false"/>
          <w:color w:val="000000"/>
          <w:sz w:val="28"/>
        </w:rPr>
        <w:t>
      6) хореограф;</w:t>
      </w:r>
    </w:p>
    <w:bookmarkEnd w:id="20"/>
    <w:bookmarkStart w:name="z38" w:id="21"/>
    <w:p>
      <w:pPr>
        <w:spacing w:after="0"/>
        <w:ind w:left="0"/>
        <w:jc w:val="both"/>
      </w:pPr>
      <w:r>
        <w:rPr>
          <w:rFonts w:ascii="Times New Roman"/>
          <w:b w:val="false"/>
          <w:i w:val="false"/>
          <w:color w:val="000000"/>
          <w:sz w:val="28"/>
        </w:rPr>
        <w:t>
      7) дыбыс режиссері;</w:t>
      </w:r>
    </w:p>
    <w:bookmarkEnd w:id="21"/>
    <w:bookmarkStart w:name="z39" w:id="22"/>
    <w:p>
      <w:pPr>
        <w:spacing w:after="0"/>
        <w:ind w:left="0"/>
        <w:jc w:val="both"/>
      </w:pPr>
      <w:r>
        <w:rPr>
          <w:rFonts w:ascii="Times New Roman"/>
          <w:b w:val="false"/>
          <w:i w:val="false"/>
          <w:color w:val="000000"/>
          <w:sz w:val="28"/>
        </w:rPr>
        <w:t>
      8) режиссер;</w:t>
      </w:r>
    </w:p>
    <w:bookmarkEnd w:id="22"/>
    <w:bookmarkStart w:name="z40" w:id="23"/>
    <w:p>
      <w:pPr>
        <w:spacing w:after="0"/>
        <w:ind w:left="0"/>
        <w:jc w:val="both"/>
      </w:pPr>
      <w:r>
        <w:rPr>
          <w:rFonts w:ascii="Times New Roman"/>
          <w:b w:val="false"/>
          <w:i w:val="false"/>
          <w:color w:val="000000"/>
          <w:sz w:val="28"/>
        </w:rPr>
        <w:t>
      9) қоюшы режиссер;</w:t>
      </w:r>
    </w:p>
    <w:bookmarkEnd w:id="23"/>
    <w:bookmarkStart w:name="z41" w:id="24"/>
    <w:p>
      <w:pPr>
        <w:spacing w:after="0"/>
        <w:ind w:left="0"/>
        <w:jc w:val="both"/>
      </w:pPr>
      <w:r>
        <w:rPr>
          <w:rFonts w:ascii="Times New Roman"/>
          <w:b w:val="false"/>
          <w:i w:val="false"/>
          <w:color w:val="000000"/>
          <w:sz w:val="28"/>
        </w:rPr>
        <w:t>
      10) аккомпаниатор;</w:t>
      </w:r>
    </w:p>
    <w:bookmarkEnd w:id="24"/>
    <w:bookmarkStart w:name="z42" w:id="25"/>
    <w:p>
      <w:pPr>
        <w:spacing w:after="0"/>
        <w:ind w:left="0"/>
        <w:jc w:val="both"/>
      </w:pPr>
      <w:r>
        <w:rPr>
          <w:rFonts w:ascii="Times New Roman"/>
          <w:b w:val="false"/>
          <w:i w:val="false"/>
          <w:color w:val="000000"/>
          <w:sz w:val="28"/>
        </w:rPr>
        <w:t>
      11) концертмейстр;</w:t>
      </w:r>
    </w:p>
    <w:bookmarkEnd w:id="25"/>
    <w:bookmarkStart w:name="z43" w:id="26"/>
    <w:p>
      <w:pPr>
        <w:spacing w:after="0"/>
        <w:ind w:left="0"/>
        <w:jc w:val="both"/>
      </w:pPr>
      <w:r>
        <w:rPr>
          <w:rFonts w:ascii="Times New Roman"/>
          <w:b w:val="false"/>
          <w:i w:val="false"/>
          <w:color w:val="000000"/>
          <w:sz w:val="28"/>
        </w:rPr>
        <w:t>
      12) мәдени ұйымдастырушы (негізгі қызметтер);</w:t>
      </w:r>
    </w:p>
    <w:bookmarkEnd w:id="26"/>
    <w:bookmarkStart w:name="z44" w:id="27"/>
    <w:p>
      <w:pPr>
        <w:spacing w:after="0"/>
        <w:ind w:left="0"/>
        <w:jc w:val="both"/>
      </w:pPr>
      <w:r>
        <w:rPr>
          <w:rFonts w:ascii="Times New Roman"/>
          <w:b w:val="false"/>
          <w:i w:val="false"/>
          <w:color w:val="000000"/>
          <w:sz w:val="28"/>
        </w:rPr>
        <w:t>
      13) кітапханашы;</w:t>
      </w:r>
    </w:p>
    <w:bookmarkEnd w:id="27"/>
    <w:bookmarkStart w:name="z45" w:id="28"/>
    <w:p>
      <w:pPr>
        <w:spacing w:after="0"/>
        <w:ind w:left="0"/>
        <w:jc w:val="both"/>
      </w:pPr>
      <w:r>
        <w:rPr>
          <w:rFonts w:ascii="Times New Roman"/>
          <w:b w:val="false"/>
          <w:i w:val="false"/>
          <w:color w:val="000000"/>
          <w:sz w:val="28"/>
        </w:rPr>
        <w:t>
      14) библиограф;</w:t>
      </w:r>
    </w:p>
    <w:bookmarkEnd w:id="28"/>
    <w:bookmarkStart w:name="z46" w:id="29"/>
    <w:p>
      <w:pPr>
        <w:spacing w:after="0"/>
        <w:ind w:left="0"/>
        <w:jc w:val="both"/>
      </w:pPr>
      <w:r>
        <w:rPr>
          <w:rFonts w:ascii="Times New Roman"/>
          <w:b w:val="false"/>
          <w:i w:val="false"/>
          <w:color w:val="000000"/>
          <w:sz w:val="28"/>
        </w:rPr>
        <w:t>
      15) редактор (негізгі қызметтер);</w:t>
      </w:r>
    </w:p>
    <w:bookmarkEnd w:id="29"/>
    <w:bookmarkStart w:name="z47" w:id="30"/>
    <w:p>
      <w:pPr>
        <w:spacing w:after="0"/>
        <w:ind w:left="0"/>
        <w:jc w:val="both"/>
      </w:pPr>
      <w:r>
        <w:rPr>
          <w:rFonts w:ascii="Times New Roman"/>
          <w:b w:val="false"/>
          <w:i w:val="false"/>
          <w:color w:val="000000"/>
          <w:sz w:val="28"/>
        </w:rPr>
        <w:t>
      16) барлық атаудағы әдістемеші (негізгі қызметтер);</w:t>
      </w:r>
    </w:p>
    <w:bookmarkEnd w:id="30"/>
    <w:bookmarkStart w:name="z48" w:id="31"/>
    <w:p>
      <w:pPr>
        <w:spacing w:after="0"/>
        <w:ind w:left="0"/>
        <w:jc w:val="both"/>
      </w:pPr>
      <w:r>
        <w:rPr>
          <w:rFonts w:ascii="Times New Roman"/>
          <w:b w:val="false"/>
          <w:i w:val="false"/>
          <w:color w:val="000000"/>
          <w:sz w:val="28"/>
        </w:rPr>
        <w:t>
      17) қазақ, ағылшын тілдер мұғалімі.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