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00c" w14:textId="27c1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Әкімінің 2019 жылғы 9 қазандағы № 2-р "Қазақтелеком" акционерлік қоғамына қауымдық сервитут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Златоуст ауылы әкімінің 2021 жылғы 14 қаңтардағы № 2-р шешімі. Қостанай облысының Әділет департаментінде 2021 жылғы 15 қаңтарда № 9720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 Златоуст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"Қазақтелеком" акционерлік қоғамына қауымдық сервитут белгілеу туралы" 2019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№ 2-р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14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8702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"Қазақтелеком" акционерлік қоғамына талшықты – оптикалық байланыс желісін жүргізу мен пайдалану мақсатында Сарыкөл ауданы Златоуст ауылының аумағында орналасқан жалпы көлемі 1,0899 гектар жер учаскесіне қауымдық сервитут белгіленсін.";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бүкіл мәтіні бойынша "Златоуст ауылдық округінің", "Златоуст ауылдық округі" сөз тіркестері "Златоуст ауылының", "Златоуст ауылы" сөз тіркестерімен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ауданының Златоуст ауылы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