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7d721" w14:textId="8e7d7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тұрғын үй қорынан тұрғынжайды пайдаланғаны үшін төлемақы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әкімдігінің 2021 жылғы 31 желтоқсандағы № 284 қаулысы. Қазақстан Республикасының Әділет министрлігінде 2022 жылғы 27 қаңтарда № 26656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"Мемлекеттік тұрғын үй қорындағы тұрғын үйді пайдаланғаны үшін төлемақы мөлшерін есептеу әдістемесін бекіту туралы" 2011 жылғы 26 тамыздағы № 306 Қазақстан Республикасы Құрылыс және Тұрғын үй-коммуналдық шаруашылық істері агенттігі төрағасының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7232 болып тіркелген) сәйкес, Сарыкөл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Мемлекеттік тұрғын үй қорынан тұрғынжайды пайдаланғаны үшін төлемақы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"Сарыкөл ауданы әкімдігінің сәулет, құрылыс, тұрғын үй-коммуналдық шаруашылық, жолаушылар көлігі, автомобиль жолдары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Республикасының Әділет министрлігінде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жарияланғаннан кейін Сарыкөл ауданы әкімдігінің интернет-ресурсында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Сарыкөл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тұрғын үй қорынан тұрғынжайды пайдаланғаны үшін төлемақы мөлшері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 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алаңның бір шаршы метрі үшін айына мөлшері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кенті, Молодежная көшесі, 17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кенті, Молодежная көшесі, 17 үй, 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кенті, Молодежная көшесі, 17 үй, 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кенті, Молодежная көшесі, 17 үй, 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кенті, Молодежная көшесі, 17 үй, 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кенті, Молодежная көшесі, 17 үй, 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кенті, Молодежная көшесі, 17 үй, 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кенті, Молодежная көшесі, 17 үй, 9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кенті, Молодежная көшесі, 17 үй, 10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кенті, Молодежная көшесі, 17 үй, 11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кенті, Молодежная көшесі, 17 үй, 12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кенті, Молодежная көшесі, 17 үй, 13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кенті, Молодежная көшесі, 17 үй, 14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теңге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