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71fe1" w14:textId="da71f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Сарыкөл ауданының 2022-2024 жылдарға арналған аудандық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2021 жылғы 30 желтоқсандағы № 81 шешімі. Қазақстан Республикасының Әділет министрлігінде 2022 жылғы 5 қаңтарда № 26331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Сарыкөл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Сарыкөл ауданының 2022-2024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4 405 472,0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1 228 187,0 мың теңге,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салыққа жатпайтын түсімдер – 17 418,0 мың теңге,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6 875,0 мың теңге,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трансферттік түсімдер – 3 152 992,0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шығыстар – 4 521 874,6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6 838,5 мың теңге, оның iшiнде: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несиелеу – 41 350,5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несиені өтеу – 34 512,0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- 123 241,1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қолдану) – 123 241,1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41 350,5 мың теңге;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31 012,0 мың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112 902,6 мың теңге.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Сарыкөл ауданы мәслихатының 08.12.2022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аудандық бюджетте облыстық бюджеттен аудан бюджетіне берілетін субвенциялар көлемі 1 952 685,0 мың теңге сомасында көзделгені ескерілсін.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аудандық бюджетте аудан бюджетінен облыстық бюджетке бюджеттік алып қоюлар көлемдері көзделмегені ескерілсін.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аудандық бюджетте аудандық бюджеттен кент, ауылдар, ауылдық округтер бюджеттеріне берілетін субвенциялар көлемдері 336 804,0 мың теңге сомасында көзделгені ескерілсін,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Сарыкөл кентіне – 98 622,0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Барвиновка ауылына – 16 972,0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Златоуст ауылына – 19 585,0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Веселоподол ауылдық округіне – 24 537,0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 ауылдық округіне – 24 760,0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Большие Дубравы ауылына – 18 757,0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Маяк ауылына – 20 412,0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Севастополь ауылдық округіне – 22 283,0 мың теңге;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Тағыл ауылдық округіне – 24 077,0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 ауылына – 18 792,0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Сорочин ауылдық округіне – 31 708,0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Урожайное ауылына – 16 299,0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Қостанай облысы Сарыкөл ауданы мәслихатының 18.02.2022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атқарушы органның 2022 жылға арналған резерві 4 500,0 мың теңге сомасында бекітілсін.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ауданының 2022 жылға арналған бюджеті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Сарыкөл ауданы мәслихатының 08.12.2022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4 405 472,0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3 152 992,0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3 152 990,1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3 152 990,1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4 521 874,6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609 760,3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211 504,1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359 653,9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219 952,9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260 417,5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260 417,5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588 700,1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564 041,1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564 041,1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549 476,1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437 408,8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128 276,3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128 276,3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140 113,2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131 438,2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118 469,2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2 363 897,2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2 363 897,2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2 363 897,2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2 015 990,0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 бюджеттіқ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- 123 241,1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123 241,1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112 902,6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112 902,6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112 902,6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ауданының 2023 жылға арналған бюджеті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Қостанай облысы Сарыкөл ауданы мәслихатының 02.11.2022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1 302 258,4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290 012,4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290 012,4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290 012,4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1 302 258,4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325 710,3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151 737,3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94 619,3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143 766,3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130 766,3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130 766,3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116 201,3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246 402,8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246 402,8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246 402,8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235 299,8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 бюджеттіқ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ауданының 2024 жылға арналған бюджеті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Қостанай облысы Сарыкөл ауданы мәслихатының 02.11.2022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1 268 960,0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1 268 960,0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 бюджеттіқ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