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ec79" w14:textId="463e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398 "Сарыкөл ауданының 2021-2023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2021 жылғы 12 наурыздағы № 11 шешімі. Қостанай облысының Әділет департаментінде 2021 жылғы 16 наурызда № 9814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"Сарыкөл ауданының 2021-2023 жылдарға арналған аудандық бюджетi туралы" 2020 жылғы 28 желтоқсандағы № 398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31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9672 болып тіркелген)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ауданының 2021-2023 жылдарға арналған аудандық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3 117 530,9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936 782,0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12 751,9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6 612,0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2 161 385,0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3 185 067,7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21 543,0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35 004,0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13 461,0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-89 079,8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89 079,8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35 004,0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13 461,0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67 536,8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Жергілікті атқарушы органның 2021 жылға арналған резерві 19 500,0 мың теңге сомасында бекітілсін.";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2021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3 117 530,9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936 782,0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485 012,0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350 950,0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296 125,0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296 125,0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9 306,9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2 161 385,0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2 161 385,0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2 161 385,0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3 185 067,7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2 213 233,7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2 213 233,7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2 213 233,7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-89 079,8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