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91bb" w14:textId="e079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кентінің, ауылдары мен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2021 жылғы 8 қаңтардағы № 401 шешімі. Қостанай облысының Әділет департаментінде 2021 жылғы 11 қаңтарда № 9707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Сарыкөл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135 762,3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25 219,2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110 541,3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141 474,5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- 5 712,2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5 712,2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5 712,2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Сарыкөл кентінің бюджетінде аудандық бюджеттен берілетін субвенциялардың көлемі 55 386,0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Сарыкөл кентінің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Сарыкөл ауданы Барвиновка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18 390,0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2 844,0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15 546,0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18 851,6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Барвиновка ауылының бюджетінде аудандық бюджеттен берілетін субвенциялар көлемі 9 675,0 мың теңге сомасында көзделгені ескерілсін.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Барвиновка ауылының бюджетінде аудандық бюджетке бюджеттік алып қоюлар көлемдері көзделмегені ескерілсін.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Сарыкөл ауданы Златоуст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17 082,0 мың теңге, оның ішінде: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1 478,0 мың теңге;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15 604,0 мың теңге;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17 429,1 мың теңге;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347,1 мың теңге;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347,1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Златоуст ауылының бюджетінде аудандық бюджеттен берілетін субвенциялардың көлемі 10 769,0 мың теңге сомасында көзделгені ескерілсін.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Златоуст ауылының бюджетінде аудандық бюджетке бюджеттік алып қоюлардың көлемдері көзделмегені ескерілсін.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Сарыкөл ауданы Веселоподол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19 804,5 мың теңге, оның ішінде: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1 344,5 мың теңге;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18 460,0 мың теңге;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20 502,7 мың теңге;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кредиттеу- 0,0 мың теңге –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- 698,2 мың теңге;</w:t>
      </w:r>
    </w:p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698,2 мың теңге;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698,2 мың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Қостанай облысы Сарыкөл ауданы мәслихатының 30.09.2021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2021 жылға арналған Веселоподол ауылдық округінің бюджетінде аудандық бюджеттен берілетін субвенциялардың көлемі 14 660,0 мың теңге сомасында көзделгені ескерілсін.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Веселоподол ауылдық округінің бюджетінде аудандық бюджетке бюджеттік алып қоюлардың көлемдері көзделмегені ескерілсін.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Сарыкөл ауданы Комсомол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19 664,0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19 977,1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Комсомол ауылдық округінің бюджетінде аудандық бюджеттен берілетін субвенциялар көлемі 11 937,0 мың теңге сомасында көзделгені ескерілсін.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2021 жылға арналған Комсомол ауылдық округінің бюджетінде аудандық бюджетке бюджеттік алып қоюлар көлемдері көзделмегені ескерілсін.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Сарыкөл ауданы Большие Дубравы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20 855,2 мың теңге, оның ішінде: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1 554,2 мың теңге;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33,8 мың теңге;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19 267,2 мың теңге;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20 947,6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- 92,4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92,4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92,4 мың теңге.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арналған Большие Дубравы ауылыны бюджетінде аудандық бюджеттен берілетін субвенциялар көлемі 10 425,0 мың теңге сомасында көзделгені ескерілсін.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Большие Дубравы ауылы бюджетінде аудандық бюджетке бюджеттік алып қоюлар көлемдері көзделмегені ескерілсін.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Сарыкөл ауданы Маяк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17 109,0 мың теңге, оның ішінде: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1 254,0 мың теңге;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15 855,0 мың теңге;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17 740,9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- 631,9 мың теңге;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631,9 мың теңге;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631,9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Маяк ауылының бюджетінде аудандық бюджеттен берілетін субвенциялар көлемі 11 974,0 мың теңге сомасында көзделгені ескерілсін.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2021 жылға арналған Маяк ауылының бюджетінде аудандық бюджетке бюджеттік алып қоюлар көлемдері көзделмегені ескерілсін.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Сарыкөл ауданы Севастополь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21 340,0 мың теңге, оның ішінде: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1 822,0 мың теңге;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- 477,6 мың теңге;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477,6 мың теңге;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477,6 мың теңге.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2021 жылға арналған Севастополь ауылдық округінің бюджетінде аудандық бюджеттен берілетін субвенциялар көлемі 14 815,0 мың теңге сомасында көзделгені ескерілсін.</w:t>
      </w:r>
    </w:p>
    <w:bookmarkEnd w:id="88"/>
    <w:bookmarkStart w:name="z12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Севастополь ауылдық округінің бюджетінде аудандық бюджетке бюджеттік алып қоюлар көлемдері көзделмегені ескерілсін.</w:t>
      </w:r>
    </w:p>
    <w:bookmarkEnd w:id="89"/>
    <w:bookmarkStart w:name="z12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Сарыкөл ауданы Тағыл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90"/>
    <w:bookmarkStart w:name="z12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20 180,0 мың теңге, оның ішінде: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1 804,0 мың теңге;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20 554,5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- 374,5 мың теңге;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374,5 мың теңге;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374,5 мың теңге.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Тағыл ауылдық округінің бюджетінде аудандық бюджеттен берілетін субвенциялар көлемі 12 986,0 мың теңге сомасында көзделгені ескерілсін.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2021 жылға арналған Тағыл ауылдық округінің бюджетінде аудандық бюджетке бюджеттік алып қоюлар көлемдері көзделмегені ескерілсін.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Сарыкөл ауданы Тимирязев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16 967,0 мың теңге, оның ішінде: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15 518,0 мың теңге;</w:t>
      </w:r>
    </w:p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19 626,6 мың теңге;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2 659,6 мың теңге;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2 659,6 мың теңге;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2 659,6 мың теңге.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28-тармақ жаңа редакцияда - Қостанай облысы Сарыкөл ауданы мәслихатының 30.09.2021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2021 жылға арналған Тимирязев ауылының бюджетінде аудандық бюджеттен берілетін субвенциялар көлемі 11 719,0 мың теңге сомасында көзделгені ескерілсін.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2021 жылға арналған Тимирязев ауылының бюджетінде аудандық бюджетке бюджеттік алып қоюлар көлемдері көзделмегені ескерілсін.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Сарыкөл ауданы Сорочин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26 525,0 мың теңге, оның ішінде: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3 855,0 мың теңге;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27 613,7 мың теңге;</w:t>
      </w:r>
    </w:p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- 1 088,7 мың теңге;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1 088,7 мың теңге;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1 088,7 мың теңге.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2021 жылға арналған Сорочин ауылдық округінің бюджетінде аудандық бюджеттен берілетін субвенциялар көлемі 16 858,0 мың теңге сомасында көзделгені ескерілсін.</w:t>
      </w:r>
    </w:p>
    <w:bookmarkEnd w:id="124"/>
    <w:bookmarkStart w:name="z1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2021 жылға арналған Сорочин ауылдық округінің бюджетінде аудандық бюджетке бюджеттік алып қоюлар көлемдері көзделмегені ескерілсін.</w:t>
      </w:r>
    </w:p>
    <w:bookmarkEnd w:id="125"/>
    <w:bookmarkStart w:name="z17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Сарыкөл ауданы Урожайное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2021 жылға мынадай көлемдерде бекітілсін:</w:t>
      </w:r>
    </w:p>
    <w:bookmarkEnd w:id="126"/>
    <w:bookmarkStart w:name="z17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13 694,0 мың теңге, оның ішінде: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34-тармақ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Урожайное ауылының 2021 жылға арналған бюджетінде аудандық бюджеттен берілетін субвенциялар көлемі 9 993,0 мың теңге сомасында көзделгені ескерілсін.</w:t>
      </w:r>
    </w:p>
    <w:bookmarkEnd w:id="128"/>
    <w:bookmarkStart w:name="z18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Урожайное ауылының 2021 жылға арналған бюджетінде аудандық бюджетке бюджеттік алып қоюлар көлемі көзделгені ескерілсін.</w:t>
      </w:r>
    </w:p>
    <w:bookmarkEnd w:id="129"/>
    <w:bookmarkStart w:name="z18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Осы шешім 2021 жылғы 1 қаңтардан бастап қолданысқа енгізіледі.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2021 жылға арналған бюджеті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2022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0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2021 жылға арналған бюджеті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18 851,6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2022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2023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2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2021 жылға арналған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2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2022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3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2021 жылға арналған бюджеті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Сарыкөл ауданы мәслихатының 30.09.2021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4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2022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4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2021 жылға арналған бюджеті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5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2022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6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6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2021 жылға арналған бюджеті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7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2022 жылға арналған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7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2023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2021 жылға арналған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86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2022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91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2023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9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2021 жылға арналған бюджеті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01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2022 жылға арналған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 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0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Севастополь ауылдық округінің 2023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2021 жылға арналған бюджеті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18 376 ,5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1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2022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2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2023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2021 жылға арналған бюджеті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Сарыкөл ауданы мәслихатының 30.09.2021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көгалдындыру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тапшылыған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33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2022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33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ауылының 2023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4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2021 жылға арналған бюджеті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34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2022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35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2023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5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2021 жылға арналған бюджеті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Сарыкөл ауданы мәслихатының 19.11.2021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36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2022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"8"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36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2023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