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1cc3" w14:textId="3691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12 қаңтардағы № 2 шешімі. Қостанай облысының Әділет департаментінде 2021 жылғы 13 қаңтарда № 9712 болып тіркелді. Күші жойылды - Қостанай облысы Науырзым ауданы Қарамеңді ауылдық округі әкімінің 2021 жылғы 12 шілдедегі № 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Қарамеңді ауылдық округі әкімінің 12.07.2021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2020 жылғы 15 желтоқсандағы № 01-20/423 ұсынысы негізінде Науырзым ауданы Қарамеңді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 ауруының пайда болуына байланысты: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Абай көшесі, 39 үй, 1 пәтер, Б. Момыш ұлы көшесі, 3 үй, 1 пәтер, Чапаев көшесі, 24 үй, 1 пәтер, Б. Момыш ұлы көшесі, 6 үй, М. Сүгір ұлы көшесі, 21 үй, 1 пәтер, Байтұрсынов көшесі, 4 үй, 2 пәтер, Чапаев көшесі, 21 үй, 1 пәтер, Транспортный көшесі, 6 үй, 1 пәтер, Автомобилистер көшесі, 3 үй, 1 пәтер, Амангелді көшесі, 4 үй, Уәлиханов көшесі, 1 үй, 2 пәтер, Байтұрсынов көшесі, 6 үй, Алтынсарин көшесі, 3 үй, 2 пәтер, Карбышев көшесі, 3 үй, Баймағамбетов көшесі, 21 үй, 3 пәтер, Гагарин көшесі, 15 үй, 1 пәтер, Карбышев көшесі, 16 үй, Амангелді көшесі, 57 үй, 1 пәтер, Чапаев көшесі, 16 үй, 2 пәтер, Баймағамбетов көшесі, 15 үй, 1 пәтер, Б. Момыш ұлы көшесі, 14 үй, 1 пәтер, Парковая көшесі, 8 үй, 1 пәтер, Сатпаев көшесі, 10 үй, 1 пәтер, Уәлиханова көшесі, 13 үй, Мәметова көшесі, 1 үй, Абай көшесі, 7 үй, Строительная көшесі, 1 үй, 2 пәтер, Майлин көшесі, 3 үй, 2 пәтер, Транспортный көшесі, 4 үй, 2 пәтер, Воровского көшесі, 3 үй, Б.Момыш ұлы көшесі, 5 үй, 1 пәтер, Пионер көшесі, 2 үй, 2 пәтер, Байтұрсынов көшесі, 4 үй, 1 пәтер, Автомобилистер көшесі, 11 үй, 1 пәтер, Абылай Хан көшесі, 52 үй, 2 пәтер, Амангелді көшесі, 41 үй, 2 пәтер, Амангелді көшесі, 27 үй, 1 пәтер шектеу іс-шаралары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