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e0d6" w14:textId="cb1e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2021 жылғы 3 желтоқсандағы № 143 қаулысы. Қазақстан Республикасының Әділет министрлігінде 2021 жылғы 8 желтоқсанда № 25616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тармақшасына, Қазақстан Республикасы Ұлттық экономика министрі міндетін атқарушының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Науырзым ауданының аумағында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"Науырзым ауданының кәсіпкерлік және ауыл шаруашылығы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Науырзым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Науырзым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Науырзым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аумағында стационарлық емес сауда объектілерін орналастыру орындары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4351"/>
        <w:gridCol w:w="1341"/>
        <w:gridCol w:w="990"/>
        <w:gridCol w:w="4631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 ескерілген қызмет саласы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 ауданы, Қарамеңді ауылдық округі, Қарамеңді ауылы, Шақшақ Жәнібек көшесіндегі № 1 және 3 ғимараттардың арасындағы алаң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 тауарларын сату, жақын орналасқан инфрақұрылым - "Айналайн" дүкені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 ауданы, Қарамеңді ауылдық округі, Жамбыл ауылы, Жамбыл көшесіндегі № 5 ғимаратқа қарама-қарсы алаң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 тауарларын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 ауданы, Буревестник ауылы, Абай көшесіндегі № 23 ғимаратқа қарама-қарсы алаң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 тауарларын сату, жақын орналасқан инфрақұрылым - "Дуэт" дүкені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 ауданы, Раздольное ауылы, Мирная көшесіндегі № 8 ғимаратқа қарама-қарсы алаң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 тауарларын сату, жақын орналасқан инфрақұрылым - "Ибраев Тургынбек Шаяхметович" жеке кәсіпкерінің дүкені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 ауданы, Өлеңді ауылы, Атамекен көшесіндегі № 2 ғимаратқа қарама-қарсы алаң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 тауарларын сату, жақын орналасқан инфрақұрылым - "БЕС" (Сагитова Гульнара Шаймарданкызы) жеке кәсіпкерінің дүкені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 ауданы, Шолақсай ауылы, Центральный көшесіндегі № 2 ғимаратқа қарама-қарсы алаң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 тауарларын сату, жақын орналасқан инфрақұрылым - "Яна" дүкені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 ауданы, Шилі ауылы, Исмурзин көшесіндегі № 9 ғимаратқа қарама-қарсы алаң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 тауарларын сату, жақын орналасқан инфрақұрылым - "Есимжанова Падиша Шинтимировна" жеке кәсіпкерінің дүкені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 ауданы, Қожа ауылы, Шаяхметов көшесіндегі № 5 ғимаратқа қарама-қарсы алаң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 тауарларын сату, жақын орналасқан инфрақұрылым - "Кошкарова Жанат Балтабековна" жеке кәсіпкерінің дүкені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 ауданы, Дәмді ауылдық округі, Дәмді ауылы, Қазыбек би көшесіндегі № 2 ғимаратқа қарама-қарсы алаң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 тауарларын сату, жақын орналасқан инфрақұрылым - "Бауыржан" (Айдарбекова Латифа Махсутовна) жеке кәсіпкерінің дүкені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 ауданы, Дәмді ауылдық округі, Мереке ауылы, Школьная көшесіндегі № 8 ғимаратқа қарама-қарсы алаң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 тауарларын сату, жақын орналасқан инфрақұрылым жоқ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 ауданы, Дәмді ауылдық округі, Қайғы ауылы, Болатбаев көшесіндегі № 3 ғимаратқа қарама-қарсы алаң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 тауарларын сату, жақын орналасқан инфрақұрылым 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