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b763" w14:textId="da0b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және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Қостанай облысы Науырзым ауданы әкімдігінің 2021 жылғы 5 ақпандағы № 43 қаулысы. Қостанай облысының Әділет департаментінде 2021 жылғы 8 ақпанда № 9749 болып тіркелді</w:t>
      </w:r>
    </w:p>
    <w:p>
      <w:pPr>
        <w:spacing w:after="0"/>
        <w:ind w:left="0"/>
        <w:jc w:val="both"/>
      </w:pPr>
      <w:bookmarkStart w:name="z4" w:id="0"/>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139-бабы </w:t>
      </w:r>
      <w:r>
        <w:rPr>
          <w:rFonts w:ascii="Times New Roman"/>
          <w:b w:val="false"/>
          <w:i w:val="false"/>
          <w:color w:val="000000"/>
          <w:sz w:val="28"/>
        </w:rPr>
        <w:t>9-тармағына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және мәдениет саласындағы мамандар лауазымдарының тiзбесi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қаулысының </w:t>
      </w:r>
      <w:r>
        <w:rPr>
          <w:rFonts w:ascii="Times New Roman"/>
          <w:b w:val="false"/>
          <w:i w:val="false"/>
          <w:color w:val="000000"/>
          <w:sz w:val="28"/>
        </w:rPr>
        <w:t>2-қосымшасына</w:t>
      </w:r>
      <w:r>
        <w:rPr>
          <w:rFonts w:ascii="Times New Roman"/>
          <w:b w:val="false"/>
          <w:i w:val="false"/>
          <w:color w:val="000000"/>
          <w:sz w:val="28"/>
        </w:rPr>
        <w:t xml:space="preserve"> сәйкес әкімдіктің кейбір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3. "Науырзым ауданының экономика және қаржы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Науырзым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2021 жылғы 5 ақпандағы</w:t>
            </w:r>
            <w:r>
              <w:br/>
            </w:r>
            <w:r>
              <w:rPr>
                <w:rFonts w:ascii="Times New Roman"/>
                <w:b w:val="false"/>
                <w:i w:val="false"/>
                <w:color w:val="000000"/>
                <w:sz w:val="20"/>
              </w:rPr>
              <w:t>№ 43 қаулысына</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және мәдениет саласындағы мамандар лауазымдарының тізбесі</w:t>
      </w:r>
    </w:p>
    <w:bookmarkEnd w:id="8"/>
    <w:bookmarkStart w:name="z15" w:id="9"/>
    <w:p>
      <w:pPr>
        <w:spacing w:after="0"/>
        <w:ind w:left="0"/>
        <w:jc w:val="both"/>
      </w:pPr>
      <w:r>
        <w:rPr>
          <w:rFonts w:ascii="Times New Roman"/>
          <w:b w:val="false"/>
          <w:i w:val="false"/>
          <w:color w:val="000000"/>
          <w:sz w:val="28"/>
        </w:rPr>
        <w:t>
      1. Денсаулық сақтау саласындағы мамандардың лауазымдары:</w:t>
      </w:r>
    </w:p>
    <w:bookmarkEnd w:id="9"/>
    <w:bookmarkStart w:name="z16" w:id="10"/>
    <w:p>
      <w:pPr>
        <w:spacing w:after="0"/>
        <w:ind w:left="0"/>
        <w:jc w:val="both"/>
      </w:pPr>
      <w:r>
        <w:rPr>
          <w:rFonts w:ascii="Times New Roman"/>
          <w:b w:val="false"/>
          <w:i w:val="false"/>
          <w:color w:val="000000"/>
          <w:sz w:val="28"/>
        </w:rPr>
        <w:t>
      1) аудандық аурухананың басшысы, аудандық емхананың басшысы, аудандық маңызы бар мемлекеттік мекеме және мемлекеттік қазыналық кәсіпорын басшысының орынбасары;</w:t>
      </w:r>
    </w:p>
    <w:bookmarkEnd w:id="10"/>
    <w:bookmarkStart w:name="z17" w:id="11"/>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клиникалық (жедел медициналық көмек көрсету бөлімшелерінің, күндізгі стационардың, емхананың) және параклиникалық бөлімшелерінің меңгерушілері;</w:t>
      </w:r>
    </w:p>
    <w:bookmarkEnd w:id="11"/>
    <w:bookmarkStart w:name="z18" w:id="12"/>
    <w:p>
      <w:pPr>
        <w:spacing w:after="0"/>
        <w:ind w:left="0"/>
        <w:jc w:val="both"/>
      </w:pPr>
      <w:r>
        <w:rPr>
          <w:rFonts w:ascii="Times New Roman"/>
          <w:b w:val="false"/>
          <w:i w:val="false"/>
          <w:color w:val="000000"/>
          <w:sz w:val="28"/>
        </w:rPr>
        <w:t>
      3) барлық мамандықтағы дәрігерлер;</w:t>
      </w:r>
    </w:p>
    <w:bookmarkEnd w:id="12"/>
    <w:bookmarkStart w:name="z19" w:id="13"/>
    <w:p>
      <w:pPr>
        <w:spacing w:after="0"/>
        <w:ind w:left="0"/>
        <w:jc w:val="both"/>
      </w:pPr>
      <w:r>
        <w:rPr>
          <w:rFonts w:ascii="Times New Roman"/>
          <w:b w:val="false"/>
          <w:i w:val="false"/>
          <w:color w:val="000000"/>
          <w:sz w:val="28"/>
        </w:rPr>
        <w:t>
      4) акушер;</w:t>
      </w:r>
    </w:p>
    <w:bookmarkEnd w:id="13"/>
    <w:bookmarkStart w:name="z20" w:id="14"/>
    <w:p>
      <w:pPr>
        <w:spacing w:after="0"/>
        <w:ind w:left="0"/>
        <w:jc w:val="both"/>
      </w:pPr>
      <w:r>
        <w:rPr>
          <w:rFonts w:ascii="Times New Roman"/>
          <w:b w:val="false"/>
          <w:i w:val="false"/>
          <w:color w:val="000000"/>
          <w:sz w:val="28"/>
        </w:rPr>
        <w:t>
      5) диеталық мейіргер;</w:t>
      </w:r>
    </w:p>
    <w:bookmarkEnd w:id="14"/>
    <w:bookmarkStart w:name="z21" w:id="15"/>
    <w:p>
      <w:pPr>
        <w:spacing w:after="0"/>
        <w:ind w:left="0"/>
        <w:jc w:val="both"/>
      </w:pPr>
      <w:r>
        <w:rPr>
          <w:rFonts w:ascii="Times New Roman"/>
          <w:b w:val="false"/>
          <w:i w:val="false"/>
          <w:color w:val="000000"/>
          <w:sz w:val="28"/>
        </w:rPr>
        <w:t>
      6) тіс дәрігері (дантист);</w:t>
      </w:r>
    </w:p>
    <w:bookmarkEnd w:id="15"/>
    <w:bookmarkStart w:name="z22" w:id="16"/>
    <w:p>
      <w:pPr>
        <w:spacing w:after="0"/>
        <w:ind w:left="0"/>
        <w:jc w:val="both"/>
      </w:pPr>
      <w:r>
        <w:rPr>
          <w:rFonts w:ascii="Times New Roman"/>
          <w:b w:val="false"/>
          <w:i w:val="false"/>
          <w:color w:val="000000"/>
          <w:sz w:val="28"/>
        </w:rPr>
        <w:t>
      7) мейірбике (мейіргер);</w:t>
      </w:r>
    </w:p>
    <w:bookmarkEnd w:id="16"/>
    <w:bookmarkStart w:name="z23" w:id="17"/>
    <w:p>
      <w:pPr>
        <w:spacing w:after="0"/>
        <w:ind w:left="0"/>
        <w:jc w:val="both"/>
      </w:pPr>
      <w:r>
        <w:rPr>
          <w:rFonts w:ascii="Times New Roman"/>
          <w:b w:val="false"/>
          <w:i w:val="false"/>
          <w:color w:val="000000"/>
          <w:sz w:val="28"/>
        </w:rPr>
        <w:t>
      8) қоғамдық денсаулық сақтау маманы (статистик);</w:t>
      </w:r>
    </w:p>
    <w:bookmarkEnd w:id="17"/>
    <w:bookmarkStart w:name="z24" w:id="18"/>
    <w:p>
      <w:pPr>
        <w:spacing w:after="0"/>
        <w:ind w:left="0"/>
        <w:jc w:val="both"/>
      </w:pPr>
      <w:r>
        <w:rPr>
          <w:rFonts w:ascii="Times New Roman"/>
          <w:b w:val="false"/>
          <w:i w:val="false"/>
          <w:color w:val="000000"/>
          <w:sz w:val="28"/>
        </w:rPr>
        <w:t>
      9) зертханашы (медициналық);</w:t>
      </w:r>
    </w:p>
    <w:bookmarkEnd w:id="18"/>
    <w:bookmarkStart w:name="z25" w:id="19"/>
    <w:p>
      <w:pPr>
        <w:spacing w:after="0"/>
        <w:ind w:left="0"/>
        <w:jc w:val="both"/>
      </w:pPr>
      <w:r>
        <w:rPr>
          <w:rFonts w:ascii="Times New Roman"/>
          <w:b w:val="false"/>
          <w:i w:val="false"/>
          <w:color w:val="000000"/>
          <w:sz w:val="28"/>
        </w:rPr>
        <w:t>
      10) провизор (фармацевт);</w:t>
      </w:r>
    </w:p>
    <w:bookmarkEnd w:id="19"/>
    <w:bookmarkStart w:name="z26" w:id="20"/>
    <w:p>
      <w:pPr>
        <w:spacing w:after="0"/>
        <w:ind w:left="0"/>
        <w:jc w:val="both"/>
      </w:pPr>
      <w:r>
        <w:rPr>
          <w:rFonts w:ascii="Times New Roman"/>
          <w:b w:val="false"/>
          <w:i w:val="false"/>
          <w:color w:val="000000"/>
          <w:sz w:val="28"/>
        </w:rPr>
        <w:t>
      11) психолог маман;</w:t>
      </w:r>
    </w:p>
    <w:bookmarkEnd w:id="20"/>
    <w:bookmarkStart w:name="z27" w:id="21"/>
    <w:p>
      <w:pPr>
        <w:spacing w:after="0"/>
        <w:ind w:left="0"/>
        <w:jc w:val="both"/>
      </w:pPr>
      <w:r>
        <w:rPr>
          <w:rFonts w:ascii="Times New Roman"/>
          <w:b w:val="false"/>
          <w:i w:val="false"/>
          <w:color w:val="000000"/>
          <w:sz w:val="28"/>
        </w:rPr>
        <w:t>
      12) рентген зертханашысы;</w:t>
      </w:r>
    </w:p>
    <w:bookmarkEnd w:id="21"/>
    <w:bookmarkStart w:name="z28" w:id="22"/>
    <w:p>
      <w:pPr>
        <w:spacing w:after="0"/>
        <w:ind w:left="0"/>
        <w:jc w:val="both"/>
      </w:pPr>
      <w:r>
        <w:rPr>
          <w:rFonts w:ascii="Times New Roman"/>
          <w:b w:val="false"/>
          <w:i w:val="false"/>
          <w:color w:val="000000"/>
          <w:sz w:val="28"/>
        </w:rPr>
        <w:t>
      13) әлеуметтік қызметкер;</w:t>
      </w:r>
    </w:p>
    <w:bookmarkEnd w:id="22"/>
    <w:bookmarkStart w:name="z29" w:id="23"/>
    <w:p>
      <w:pPr>
        <w:spacing w:after="0"/>
        <w:ind w:left="0"/>
        <w:jc w:val="both"/>
      </w:pPr>
      <w:r>
        <w:rPr>
          <w:rFonts w:ascii="Times New Roman"/>
          <w:b w:val="false"/>
          <w:i w:val="false"/>
          <w:color w:val="000000"/>
          <w:sz w:val="28"/>
        </w:rPr>
        <w:t>
      14) фельдшер;</w:t>
      </w:r>
    </w:p>
    <w:bookmarkEnd w:id="23"/>
    <w:bookmarkStart w:name="z30" w:id="24"/>
    <w:p>
      <w:pPr>
        <w:spacing w:after="0"/>
        <w:ind w:left="0"/>
        <w:jc w:val="both"/>
      </w:pPr>
      <w:r>
        <w:rPr>
          <w:rFonts w:ascii="Times New Roman"/>
          <w:b w:val="false"/>
          <w:i w:val="false"/>
          <w:color w:val="000000"/>
          <w:sz w:val="28"/>
        </w:rPr>
        <w:t>
      15) медициналық тіркеуші;</w:t>
      </w:r>
    </w:p>
    <w:bookmarkEnd w:id="24"/>
    <w:bookmarkStart w:name="z31" w:id="25"/>
    <w:p>
      <w:pPr>
        <w:spacing w:after="0"/>
        <w:ind w:left="0"/>
        <w:jc w:val="both"/>
      </w:pPr>
      <w:r>
        <w:rPr>
          <w:rFonts w:ascii="Times New Roman"/>
          <w:b w:val="false"/>
          <w:i w:val="false"/>
          <w:color w:val="000000"/>
          <w:sz w:val="28"/>
        </w:rPr>
        <w:t>
      2. Әлеуметтік қамсыздандыру саласындағы мамандардың лауазымдары:</w:t>
      </w:r>
    </w:p>
    <w:bookmarkEnd w:id="25"/>
    <w:bookmarkStart w:name="z32" w:id="26"/>
    <w:p>
      <w:pPr>
        <w:spacing w:after="0"/>
        <w:ind w:left="0"/>
        <w:jc w:val="both"/>
      </w:pPr>
      <w:r>
        <w:rPr>
          <w:rFonts w:ascii="Times New Roman"/>
          <w:b w:val="false"/>
          <w:i w:val="false"/>
          <w:color w:val="000000"/>
          <w:sz w:val="28"/>
        </w:rPr>
        <w:t>
      1) ауданның халықты жұмыспен қамту орталығының басшысы;</w:t>
      </w:r>
    </w:p>
    <w:bookmarkEnd w:id="26"/>
    <w:bookmarkStart w:name="z33" w:id="27"/>
    <w:p>
      <w:pPr>
        <w:spacing w:after="0"/>
        <w:ind w:left="0"/>
        <w:jc w:val="both"/>
      </w:pPr>
      <w:r>
        <w:rPr>
          <w:rFonts w:ascii="Times New Roman"/>
          <w:b w:val="false"/>
          <w:i w:val="false"/>
          <w:color w:val="000000"/>
          <w:sz w:val="28"/>
        </w:rPr>
        <w:t>
      2) әлеуметтік жұмыс жөніндегі консультант;</w:t>
      </w:r>
    </w:p>
    <w:bookmarkEnd w:id="27"/>
    <w:bookmarkStart w:name="z34" w:id="28"/>
    <w:p>
      <w:pPr>
        <w:spacing w:after="0"/>
        <w:ind w:left="0"/>
        <w:jc w:val="both"/>
      </w:pPr>
      <w:r>
        <w:rPr>
          <w:rFonts w:ascii="Times New Roman"/>
          <w:b w:val="false"/>
          <w:i w:val="false"/>
          <w:color w:val="000000"/>
          <w:sz w:val="28"/>
        </w:rPr>
        <w:t>
      3) жұмыспен қамту орталығының (қызметінің) құрылымдық бөлімшесінің маманы;</w:t>
      </w:r>
    </w:p>
    <w:bookmarkEnd w:id="28"/>
    <w:bookmarkStart w:name="z35" w:id="29"/>
    <w:p>
      <w:pPr>
        <w:spacing w:after="0"/>
        <w:ind w:left="0"/>
        <w:jc w:val="both"/>
      </w:pPr>
      <w:r>
        <w:rPr>
          <w:rFonts w:ascii="Times New Roman"/>
          <w:b w:val="false"/>
          <w:i w:val="false"/>
          <w:color w:val="000000"/>
          <w:sz w:val="28"/>
        </w:rPr>
        <w:t>
      4) арнаулы әлеуметтік қызметтерге қажеттілікті бағалау және айқындау жөніндегі әлеуметтік қызметкер;</w:t>
      </w:r>
    </w:p>
    <w:bookmarkEnd w:id="29"/>
    <w:bookmarkStart w:name="z36" w:id="30"/>
    <w:p>
      <w:pPr>
        <w:spacing w:after="0"/>
        <w:ind w:left="0"/>
        <w:jc w:val="both"/>
      </w:pPr>
      <w:r>
        <w:rPr>
          <w:rFonts w:ascii="Times New Roman"/>
          <w:b w:val="false"/>
          <w:i w:val="false"/>
          <w:color w:val="000000"/>
          <w:sz w:val="28"/>
        </w:rPr>
        <w:t>
      5) қарттар мен мүгедектерге күтім жасау жөніндегі әлеуметтік қызметкер;</w:t>
      </w:r>
    </w:p>
    <w:bookmarkEnd w:id="30"/>
    <w:bookmarkStart w:name="z37" w:id="31"/>
    <w:p>
      <w:pPr>
        <w:spacing w:after="0"/>
        <w:ind w:left="0"/>
        <w:jc w:val="both"/>
      </w:pPr>
      <w:r>
        <w:rPr>
          <w:rFonts w:ascii="Times New Roman"/>
          <w:b w:val="false"/>
          <w:i w:val="false"/>
          <w:color w:val="000000"/>
          <w:sz w:val="28"/>
        </w:rPr>
        <w:t>
      6) психоневрологиялық аурулары бар балаларды және 18 жастан асқан мүгедектерді күту жөніндегі әлеуметтік қызметкер;</w:t>
      </w:r>
    </w:p>
    <w:bookmarkEnd w:id="31"/>
    <w:bookmarkStart w:name="z38" w:id="32"/>
    <w:p>
      <w:pPr>
        <w:spacing w:after="0"/>
        <w:ind w:left="0"/>
        <w:jc w:val="both"/>
      </w:pPr>
      <w:r>
        <w:rPr>
          <w:rFonts w:ascii="Times New Roman"/>
          <w:b w:val="false"/>
          <w:i w:val="false"/>
          <w:color w:val="000000"/>
          <w:sz w:val="28"/>
        </w:rPr>
        <w:t>
      3. Мәдениет саласындағы мамандардың лауазымдары:</w:t>
      </w:r>
    </w:p>
    <w:bookmarkEnd w:id="32"/>
    <w:bookmarkStart w:name="z39" w:id="33"/>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33"/>
    <w:bookmarkStart w:name="z40" w:id="34"/>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кітапхана меңгерушісі (басшысы);</w:t>
      </w:r>
    </w:p>
    <w:bookmarkEnd w:id="34"/>
    <w:bookmarkStart w:name="z41" w:id="35"/>
    <w:p>
      <w:pPr>
        <w:spacing w:after="0"/>
        <w:ind w:left="0"/>
        <w:jc w:val="both"/>
      </w:pPr>
      <w:r>
        <w:rPr>
          <w:rFonts w:ascii="Times New Roman"/>
          <w:b w:val="false"/>
          <w:i w:val="false"/>
          <w:color w:val="000000"/>
          <w:sz w:val="28"/>
        </w:rPr>
        <w:t>
      3) аккомпаниатор;</w:t>
      </w:r>
    </w:p>
    <w:bookmarkEnd w:id="35"/>
    <w:bookmarkStart w:name="z42" w:id="36"/>
    <w:p>
      <w:pPr>
        <w:spacing w:after="0"/>
        <w:ind w:left="0"/>
        <w:jc w:val="both"/>
      </w:pPr>
      <w:r>
        <w:rPr>
          <w:rFonts w:ascii="Times New Roman"/>
          <w:b w:val="false"/>
          <w:i w:val="false"/>
          <w:color w:val="000000"/>
          <w:sz w:val="28"/>
        </w:rPr>
        <w:t>
      4) библиограф;</w:t>
      </w:r>
    </w:p>
    <w:bookmarkEnd w:id="36"/>
    <w:bookmarkStart w:name="z43" w:id="37"/>
    <w:p>
      <w:pPr>
        <w:spacing w:after="0"/>
        <w:ind w:left="0"/>
        <w:jc w:val="both"/>
      </w:pPr>
      <w:r>
        <w:rPr>
          <w:rFonts w:ascii="Times New Roman"/>
          <w:b w:val="false"/>
          <w:i w:val="false"/>
          <w:color w:val="000000"/>
          <w:sz w:val="28"/>
        </w:rPr>
        <w:t>
      5) кітапханашы;</w:t>
      </w:r>
    </w:p>
    <w:bookmarkEnd w:id="37"/>
    <w:bookmarkStart w:name="z44" w:id="38"/>
    <w:p>
      <w:pPr>
        <w:spacing w:after="0"/>
        <w:ind w:left="0"/>
        <w:jc w:val="both"/>
      </w:pPr>
      <w:r>
        <w:rPr>
          <w:rFonts w:ascii="Times New Roman"/>
          <w:b w:val="false"/>
          <w:i w:val="false"/>
          <w:color w:val="000000"/>
          <w:sz w:val="28"/>
        </w:rPr>
        <w:t>
      6) мәдени ұйымдастырушы (негізгі қызметтер);</w:t>
      </w:r>
    </w:p>
    <w:bookmarkEnd w:id="38"/>
    <w:bookmarkStart w:name="z45" w:id="39"/>
    <w:p>
      <w:pPr>
        <w:spacing w:after="0"/>
        <w:ind w:left="0"/>
        <w:jc w:val="both"/>
      </w:pPr>
      <w:r>
        <w:rPr>
          <w:rFonts w:ascii="Times New Roman"/>
          <w:b w:val="false"/>
          <w:i w:val="false"/>
          <w:color w:val="000000"/>
          <w:sz w:val="28"/>
        </w:rPr>
        <w:t>
      7) барлық атаудағы әдістемеші (негізгі қызметтер);</w:t>
      </w:r>
    </w:p>
    <w:bookmarkEnd w:id="39"/>
    <w:bookmarkStart w:name="z46" w:id="40"/>
    <w:p>
      <w:pPr>
        <w:spacing w:after="0"/>
        <w:ind w:left="0"/>
        <w:jc w:val="both"/>
      </w:pPr>
      <w:r>
        <w:rPr>
          <w:rFonts w:ascii="Times New Roman"/>
          <w:b w:val="false"/>
          <w:i w:val="false"/>
          <w:color w:val="000000"/>
          <w:sz w:val="28"/>
        </w:rPr>
        <w:t>
      8) аудандық маңызы бар мемлекеттік мекеменің және мемлекеттік қазыналық кәсіпорынның көркемдік жетекшісі;</w:t>
      </w:r>
    </w:p>
    <w:bookmarkEnd w:id="40"/>
    <w:bookmarkStart w:name="z47" w:id="41"/>
    <w:p>
      <w:pPr>
        <w:spacing w:after="0"/>
        <w:ind w:left="0"/>
        <w:jc w:val="both"/>
      </w:pPr>
      <w:r>
        <w:rPr>
          <w:rFonts w:ascii="Times New Roman"/>
          <w:b w:val="false"/>
          <w:i w:val="false"/>
          <w:color w:val="000000"/>
          <w:sz w:val="28"/>
        </w:rPr>
        <w:t>
      9) хореограф;</w:t>
      </w:r>
    </w:p>
    <w:bookmarkEnd w:id="41"/>
    <w:bookmarkStart w:name="z48" w:id="42"/>
    <w:p>
      <w:pPr>
        <w:spacing w:after="0"/>
        <w:ind w:left="0"/>
        <w:jc w:val="both"/>
      </w:pPr>
      <w:r>
        <w:rPr>
          <w:rFonts w:ascii="Times New Roman"/>
          <w:b w:val="false"/>
          <w:i w:val="false"/>
          <w:color w:val="000000"/>
          <w:sz w:val="28"/>
        </w:rPr>
        <w:t>
      10) қазақ, ағылшын тілдерінің мұғалімдері.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2021 жылғы 5 ақпандағы</w:t>
            </w:r>
            <w:r>
              <w:br/>
            </w:r>
            <w:r>
              <w:rPr>
                <w:rFonts w:ascii="Times New Roman"/>
                <w:b w:val="false"/>
                <w:i w:val="false"/>
                <w:color w:val="000000"/>
                <w:sz w:val="20"/>
              </w:rPr>
              <w:t>№ 43 қаулысына</w:t>
            </w:r>
            <w:r>
              <w:br/>
            </w:r>
            <w:r>
              <w:rPr>
                <w:rFonts w:ascii="Times New Roman"/>
                <w:b w:val="false"/>
                <w:i w:val="false"/>
                <w:color w:val="000000"/>
                <w:sz w:val="20"/>
              </w:rPr>
              <w:t>2-қосымша</w:t>
            </w:r>
          </w:p>
        </w:tc>
      </w:tr>
    </w:tbl>
    <w:bookmarkStart w:name="z50" w:id="43"/>
    <w:p>
      <w:pPr>
        <w:spacing w:after="0"/>
        <w:ind w:left="0"/>
        <w:jc w:val="left"/>
      </w:pPr>
      <w:r>
        <w:rPr>
          <w:rFonts w:ascii="Times New Roman"/>
          <w:b/>
          <w:i w:val="false"/>
          <w:color w:val="000000"/>
        </w:rPr>
        <w:t xml:space="preserve"> Әкімдіктің күшi жойылған кейбiр қаулыларының тiзбесi </w:t>
      </w:r>
    </w:p>
    <w:bookmarkEnd w:id="43"/>
    <w:bookmarkStart w:name="z51" w:id="44"/>
    <w:p>
      <w:pPr>
        <w:spacing w:after="0"/>
        <w:ind w:left="0"/>
        <w:jc w:val="both"/>
      </w:pPr>
      <w:r>
        <w:rPr>
          <w:rFonts w:ascii="Times New Roman"/>
          <w:b w:val="false"/>
          <w:i w:val="false"/>
          <w:color w:val="000000"/>
          <w:sz w:val="28"/>
        </w:rPr>
        <w:t xml:space="preserve">
      1. Әкімдіктің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2018 жылғы 12 шілдедегі № 83 әкімдіктің </w:t>
      </w:r>
      <w:r>
        <w:rPr>
          <w:rFonts w:ascii="Times New Roman"/>
          <w:b w:val="false"/>
          <w:i w:val="false"/>
          <w:color w:val="000000"/>
          <w:sz w:val="28"/>
        </w:rPr>
        <w:t>қаулысы</w:t>
      </w:r>
      <w:r>
        <w:rPr>
          <w:rFonts w:ascii="Times New Roman"/>
          <w:b w:val="false"/>
          <w:i w:val="false"/>
          <w:color w:val="000000"/>
          <w:sz w:val="28"/>
        </w:rPr>
        <w:t xml:space="preserve"> (2018 жылғы 10 тамызда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8001 болып тіркелген).</w:t>
      </w:r>
    </w:p>
    <w:bookmarkEnd w:id="44"/>
    <w:bookmarkStart w:name="z52" w:id="45"/>
    <w:p>
      <w:pPr>
        <w:spacing w:after="0"/>
        <w:ind w:left="0"/>
        <w:jc w:val="both"/>
      </w:pPr>
      <w:r>
        <w:rPr>
          <w:rFonts w:ascii="Times New Roman"/>
          <w:b w:val="false"/>
          <w:i w:val="false"/>
          <w:color w:val="000000"/>
          <w:sz w:val="28"/>
        </w:rPr>
        <w:t xml:space="preserve">
      2. Әкімдіктің "Науырзым ауданы әкімдігінің 2018 жылғы 12 шілдедегі № 83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 2019 жылғы 19 сәуірдегі № 28 әкімдіктің </w:t>
      </w:r>
      <w:r>
        <w:rPr>
          <w:rFonts w:ascii="Times New Roman"/>
          <w:b w:val="false"/>
          <w:i w:val="false"/>
          <w:color w:val="000000"/>
          <w:sz w:val="28"/>
        </w:rPr>
        <w:t>қаулысы</w:t>
      </w:r>
      <w:r>
        <w:rPr>
          <w:rFonts w:ascii="Times New Roman"/>
          <w:b w:val="false"/>
          <w:i w:val="false"/>
          <w:color w:val="000000"/>
          <w:sz w:val="28"/>
        </w:rPr>
        <w:t xml:space="preserve"> (2019 жылғы 30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8367 болып тіркелген).</w:t>
      </w:r>
    </w:p>
    <w:bookmarkEnd w:id="45"/>
    <w:bookmarkStart w:name="z53" w:id="46"/>
    <w:p>
      <w:pPr>
        <w:spacing w:after="0"/>
        <w:ind w:left="0"/>
        <w:jc w:val="both"/>
      </w:pPr>
      <w:r>
        <w:rPr>
          <w:rFonts w:ascii="Times New Roman"/>
          <w:b w:val="false"/>
          <w:i w:val="false"/>
          <w:color w:val="000000"/>
          <w:sz w:val="28"/>
        </w:rPr>
        <w:t xml:space="preserve">
      3. Әкімдіктің "Әкімдіктің 2018 жылғы 12 шілдедегі № 83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қаулысының өзгерістер енгізу туралы" 2020 жылғы 15 мамырдағы № 61 әкімдіктің </w:t>
      </w:r>
      <w:r>
        <w:rPr>
          <w:rFonts w:ascii="Times New Roman"/>
          <w:b w:val="false"/>
          <w:i w:val="false"/>
          <w:color w:val="000000"/>
          <w:sz w:val="28"/>
        </w:rPr>
        <w:t>қаулысы</w:t>
      </w:r>
      <w:r>
        <w:rPr>
          <w:rFonts w:ascii="Times New Roman"/>
          <w:b w:val="false"/>
          <w:i w:val="false"/>
          <w:color w:val="000000"/>
          <w:sz w:val="28"/>
        </w:rPr>
        <w:t xml:space="preserve"> (2020 жылғы 18 мамырда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9187 болып тіркелген).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