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ca07" w14:textId="2cbc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Қожа ауылы әкімінің 2021 жылғы 14 қаңтардағы № 2 шешімі. Қостанай облысының Әділет департаментінде 2021 жылғы 20 қаңтарда № 9723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2020 жылғы 23 желтоқсандағы № 01-20/429 ұсынысы негізінде Науырзым ауданы Қожа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Қожа ауылы "Алимгазиев Акылбек" шаруа қожалығының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Қожа ауылы әкімінің "Шектеу іс-шараларын белгілеу туралы" 2020 жылғы 11 мамырдағы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14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9177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Қожа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Қожа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Куйекбаева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