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b87d2" w14:textId="0cb87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Меңдіқара ауданы Алешин ауылдық округі әкімінің 2021 жылғы 17 маусымдағы № 2 шешімі. Қазақстан Республикасының Әділет министрлігінде 2021 жылғы 21 маусымда № 23135 болып тіркелді. Күші жойылды - Қостанай облысы Меңдіқара ауданы Алешин ауылдық округі әкімінің 2022 жылғы 5 қаңтардағы № 1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Меңдіқара ауданы Алешин ауылдық округі әкімінің 05.01.2022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"Ветеринария туралы" Қазақстан Республикасы Занының </w:t>
      </w:r>
      <w:r>
        <w:rPr>
          <w:rFonts w:ascii="Times New Roman"/>
          <w:b w:val="false"/>
          <w:i w:val="false"/>
          <w:color w:val="000000"/>
          <w:sz w:val="28"/>
        </w:rPr>
        <w:t>10-1-бабының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 сәйкес, "Қазақстан Республикасы Ауыл шаруашылығы министрлігі Ветеринариялық бақылау және қадағалау комитетінің Меңдіқара аудандық аумақтық инспекциясы" мемлекеттік мекемесінің бас мемлекеттік ветеринариялық - санитариялық инспекторының 2021 жылғы 19 мамырыңдағы № 01-27/213 ұсынысы негізінде ШЕШТІМ: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Қостанай облысы Меңдіқара ауданы Алешин ауылдық округіның Молодежный ауылының аумағында ірі қара малдың бруцеллез ауруының пайда болуына байланысты шектеу іс-шаралары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"Қазақстан Республикасының денсаулық сақтау Министрлігі санитариялық-эпидемиологиялық бақылау комитеті Қостанай облысының Департаменті Меңдіқара аудандық санитариялық-эпидемиологиялық бақылау басқармасы" республикалық мемлекеттік мекемесіне (келісім бойынша), "Қазақстан Республикасы Ауыл шаруашылығы министрлігі Ветеринариялық бақылау және қадағалау комитетiнiң Меңдіқара аудандық аумақтық инспекциясы" мемлекеттік мекемесіне (келісім бойынша) анықталған эпизоотиялық ошақта ветеринариялық-санитариялық қолайлы жағдайға қол жеткізуге қажетті ветеринариялық-санитариялық іс-шараларды жүргізу ұсынылсын.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"Меңдіқара ауданы Алешин ауылдық округі әкімінің аппараты" мемлекеттік мекемесі Қазақстан Республикасының заңнамасында белгіленген тәртібінде қамтамасыз ету: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Республикасының әділет Министірлігіне осы шешімді мемлекеттік тіркелу;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ресми жарияланғанынан кейін Меңдіқара ауданы әкімдігінің интернет-ресурсында орналастырылуын қамтамасыз етсін.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бақылауды өзіме қалдырамын.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Алешин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Бекешев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