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130f" w14:textId="7a21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ауылының, ауылдық округтерінің 2021 - 2023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6 қаңтардағы № 435 шешімі. Қостанай облысының Әділет департаментінде 2021 жылғы 8 қаңтарда № 9693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Боровское ауылының 2021 - 2023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- 87 174,5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- 22 503,0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- 64 671,5 мың теңге;</w:t>
      </w:r>
    </w:p>
    <w:bookmarkEnd w:id="6"/>
    <w:bookmarkStart w:name="z13" w:id="7"/>
    <w:p>
      <w:pPr>
        <w:spacing w:after="0"/>
        <w:ind w:left="0"/>
        <w:jc w:val="both"/>
      </w:pPr>
      <w:r>
        <w:rPr>
          <w:rFonts w:ascii="Times New Roman"/>
          <w:b w:val="false"/>
          <w:i w:val="false"/>
          <w:color w:val="000000"/>
          <w:sz w:val="28"/>
        </w:rPr>
        <w:t>
      2) шығындар - 98 445,5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11 271,0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- 11 271,0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2021 жылға арналған Боровское ауылының бюджетінде аудандық бюджеттен берілетін субвенциялар көлемі 25 595,0 мың теңге сомасында және ағымдағы нысаналы трансферттер 23 598,0 мың теңге сомасында көзделгені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3. Алешин ауылдық округінің 2021 - 2023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4"/>
    <w:bookmarkStart w:name="z21" w:id="15"/>
    <w:p>
      <w:pPr>
        <w:spacing w:after="0"/>
        <w:ind w:left="0"/>
        <w:jc w:val="both"/>
      </w:pPr>
      <w:r>
        <w:rPr>
          <w:rFonts w:ascii="Times New Roman"/>
          <w:b w:val="false"/>
          <w:i w:val="false"/>
          <w:color w:val="000000"/>
          <w:sz w:val="28"/>
        </w:rPr>
        <w:t>
      1) кірістер - 17 962,0 мың теңге, оның ішінде:</w:t>
      </w:r>
    </w:p>
    <w:bookmarkEnd w:id="15"/>
    <w:bookmarkStart w:name="z25" w:id="16"/>
    <w:p>
      <w:pPr>
        <w:spacing w:after="0"/>
        <w:ind w:left="0"/>
        <w:jc w:val="both"/>
      </w:pPr>
      <w:r>
        <w:rPr>
          <w:rFonts w:ascii="Times New Roman"/>
          <w:b w:val="false"/>
          <w:i w:val="false"/>
          <w:color w:val="000000"/>
          <w:sz w:val="28"/>
        </w:rPr>
        <w:t>
      салықтық түсімдер бойынша - 1 926,0 мың теңге;</w:t>
      </w:r>
    </w:p>
    <w:bookmarkEnd w:id="16"/>
    <w:bookmarkStart w:name="z26" w:id="17"/>
    <w:p>
      <w:pPr>
        <w:spacing w:after="0"/>
        <w:ind w:left="0"/>
        <w:jc w:val="both"/>
      </w:pPr>
      <w:r>
        <w:rPr>
          <w:rFonts w:ascii="Times New Roman"/>
          <w:b w:val="false"/>
          <w:i w:val="false"/>
          <w:color w:val="000000"/>
          <w:sz w:val="28"/>
        </w:rPr>
        <w:t>
      салықтық емес түсімдер бойынша - 32,0 мың теңге;</w:t>
      </w:r>
    </w:p>
    <w:bookmarkEnd w:id="17"/>
    <w:bookmarkStart w:name="z27" w:id="1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8"/>
    <w:bookmarkStart w:name="z28" w:id="19"/>
    <w:p>
      <w:pPr>
        <w:spacing w:after="0"/>
        <w:ind w:left="0"/>
        <w:jc w:val="both"/>
      </w:pPr>
      <w:r>
        <w:rPr>
          <w:rFonts w:ascii="Times New Roman"/>
          <w:b w:val="false"/>
          <w:i w:val="false"/>
          <w:color w:val="000000"/>
          <w:sz w:val="28"/>
        </w:rPr>
        <w:t>
      трансферттер түсімі бойынша - 16 004,0 мың теңге;</w:t>
      </w:r>
    </w:p>
    <w:bookmarkEnd w:id="19"/>
    <w:bookmarkStart w:name="z29" w:id="20"/>
    <w:p>
      <w:pPr>
        <w:spacing w:after="0"/>
        <w:ind w:left="0"/>
        <w:jc w:val="both"/>
      </w:pPr>
      <w:r>
        <w:rPr>
          <w:rFonts w:ascii="Times New Roman"/>
          <w:b w:val="false"/>
          <w:i w:val="false"/>
          <w:color w:val="000000"/>
          <w:sz w:val="28"/>
        </w:rPr>
        <w:t>
      2) шығындар - 23 218,0 мың теңге;</w:t>
      </w:r>
    </w:p>
    <w:bookmarkEnd w:id="20"/>
    <w:bookmarkStart w:name="z30" w:id="21"/>
    <w:p>
      <w:pPr>
        <w:spacing w:after="0"/>
        <w:ind w:left="0"/>
        <w:jc w:val="both"/>
      </w:pPr>
      <w:r>
        <w:rPr>
          <w:rFonts w:ascii="Times New Roman"/>
          <w:b w:val="false"/>
          <w:i w:val="false"/>
          <w:color w:val="000000"/>
          <w:sz w:val="28"/>
        </w:rPr>
        <w:t>
      3) таза бюджеттік кредиттеу - 0,0 мың теңге, оның ішінде:</w:t>
      </w:r>
    </w:p>
    <w:bookmarkEnd w:id="21"/>
    <w:bookmarkStart w:name="z31" w:id="22"/>
    <w:p>
      <w:pPr>
        <w:spacing w:after="0"/>
        <w:ind w:left="0"/>
        <w:jc w:val="both"/>
      </w:pPr>
      <w:r>
        <w:rPr>
          <w:rFonts w:ascii="Times New Roman"/>
          <w:b w:val="false"/>
          <w:i w:val="false"/>
          <w:color w:val="000000"/>
          <w:sz w:val="28"/>
        </w:rPr>
        <w:t>
      бюджеттік кредиттер - 0,0 мың теңге;</w:t>
      </w:r>
    </w:p>
    <w:bookmarkEnd w:id="22"/>
    <w:bookmarkStart w:name="z32" w:id="23"/>
    <w:p>
      <w:pPr>
        <w:spacing w:after="0"/>
        <w:ind w:left="0"/>
        <w:jc w:val="both"/>
      </w:pPr>
      <w:r>
        <w:rPr>
          <w:rFonts w:ascii="Times New Roman"/>
          <w:b w:val="false"/>
          <w:i w:val="false"/>
          <w:color w:val="000000"/>
          <w:sz w:val="28"/>
        </w:rPr>
        <w:t>
      бюджеттік кредиттерді өтеу - 0,0 мың теңге;</w:t>
      </w:r>
    </w:p>
    <w:bookmarkEnd w:id="23"/>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5 256,0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- 5 256,0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4. 2021 жылға арналған Алешин ауылдық округінің бюджетінде аудандық бюджеттен берілетін субвенциялар көлемі 8 621,0 мың теңге сомасында және ағымдағы нысаналы трансферттер 7 383,0 мың теңге сомасында көзделгені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5. Буденный ауылдық округінің 2021 - 2023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5"/>
    <w:bookmarkStart w:name="z35" w:id="26"/>
    <w:p>
      <w:pPr>
        <w:spacing w:after="0"/>
        <w:ind w:left="0"/>
        <w:jc w:val="both"/>
      </w:pPr>
      <w:r>
        <w:rPr>
          <w:rFonts w:ascii="Times New Roman"/>
          <w:b w:val="false"/>
          <w:i w:val="false"/>
          <w:color w:val="000000"/>
          <w:sz w:val="28"/>
        </w:rPr>
        <w:t>
      1) кірістер - 17 101,0 мың теңге, оның ішінде:</w:t>
      </w:r>
    </w:p>
    <w:bookmarkEnd w:id="26"/>
    <w:bookmarkStart w:name="z41" w:id="27"/>
    <w:p>
      <w:pPr>
        <w:spacing w:after="0"/>
        <w:ind w:left="0"/>
        <w:jc w:val="both"/>
      </w:pPr>
      <w:r>
        <w:rPr>
          <w:rFonts w:ascii="Times New Roman"/>
          <w:b w:val="false"/>
          <w:i w:val="false"/>
          <w:color w:val="000000"/>
          <w:sz w:val="28"/>
        </w:rPr>
        <w:t>
      салықтық түсімдер бойынша - 795,0 мың теңге;</w:t>
      </w:r>
    </w:p>
    <w:bookmarkEnd w:id="27"/>
    <w:bookmarkStart w:name="z42" w:id="28"/>
    <w:p>
      <w:pPr>
        <w:spacing w:after="0"/>
        <w:ind w:left="0"/>
        <w:jc w:val="both"/>
      </w:pPr>
      <w:r>
        <w:rPr>
          <w:rFonts w:ascii="Times New Roman"/>
          <w:b w:val="false"/>
          <w:i w:val="false"/>
          <w:color w:val="000000"/>
          <w:sz w:val="28"/>
        </w:rPr>
        <w:t>
      салықтық емес түсімдер бойынша - 67,0 мың теңге;</w:t>
      </w:r>
    </w:p>
    <w:bookmarkEnd w:id="28"/>
    <w:bookmarkStart w:name="z43" w:id="2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9"/>
    <w:bookmarkStart w:name="z44" w:id="30"/>
    <w:p>
      <w:pPr>
        <w:spacing w:after="0"/>
        <w:ind w:left="0"/>
        <w:jc w:val="both"/>
      </w:pPr>
      <w:r>
        <w:rPr>
          <w:rFonts w:ascii="Times New Roman"/>
          <w:b w:val="false"/>
          <w:i w:val="false"/>
          <w:color w:val="000000"/>
          <w:sz w:val="28"/>
        </w:rPr>
        <w:t>
      трансферттер түсімі бойынша - 16 239,0 мың теңге;</w:t>
      </w:r>
    </w:p>
    <w:bookmarkEnd w:id="30"/>
    <w:bookmarkStart w:name="z45" w:id="31"/>
    <w:p>
      <w:pPr>
        <w:spacing w:after="0"/>
        <w:ind w:left="0"/>
        <w:jc w:val="both"/>
      </w:pPr>
      <w:r>
        <w:rPr>
          <w:rFonts w:ascii="Times New Roman"/>
          <w:b w:val="false"/>
          <w:i w:val="false"/>
          <w:color w:val="000000"/>
          <w:sz w:val="28"/>
        </w:rPr>
        <w:t>
      2) шығындар - 17 482,0 мың теңге;</w:t>
      </w:r>
    </w:p>
    <w:bookmarkEnd w:id="31"/>
    <w:bookmarkStart w:name="z46" w:id="32"/>
    <w:p>
      <w:pPr>
        <w:spacing w:after="0"/>
        <w:ind w:left="0"/>
        <w:jc w:val="both"/>
      </w:pPr>
      <w:r>
        <w:rPr>
          <w:rFonts w:ascii="Times New Roman"/>
          <w:b w:val="false"/>
          <w:i w:val="false"/>
          <w:color w:val="000000"/>
          <w:sz w:val="28"/>
        </w:rPr>
        <w:t>
      3) таза бюджеттік кредиттеу - 0,0 мың теңге, оның ішінде:</w:t>
      </w:r>
    </w:p>
    <w:bookmarkEnd w:id="32"/>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Start w:name="z50" w:id="33"/>
    <w:p>
      <w:pPr>
        <w:spacing w:after="0"/>
        <w:ind w:left="0"/>
        <w:jc w:val="both"/>
      </w:pPr>
      <w:r>
        <w:rPr>
          <w:rFonts w:ascii="Times New Roman"/>
          <w:b w:val="false"/>
          <w:i w:val="false"/>
          <w:color w:val="000000"/>
          <w:sz w:val="28"/>
        </w:rPr>
        <w:t>
      5) бюджет тапшылығы (профициті) - – 381,0 мың теңге;</w:t>
      </w:r>
    </w:p>
    <w:bookmarkEnd w:id="33"/>
    <w:bookmarkStart w:name="z51" w:id="34"/>
    <w:p>
      <w:pPr>
        <w:spacing w:after="0"/>
        <w:ind w:left="0"/>
        <w:jc w:val="both"/>
      </w:pPr>
      <w:r>
        <w:rPr>
          <w:rFonts w:ascii="Times New Roman"/>
          <w:b w:val="false"/>
          <w:i w:val="false"/>
          <w:color w:val="000000"/>
          <w:sz w:val="28"/>
        </w:rPr>
        <w:t>
      6) бюджет тапшылығын қаржыландыру (профицитін пайдалану) - 381,0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6. 2021 жылға арналған Буденный ауылдық округінің бюджетінде аудандық бюджеттен берілетін субвенциялар көлемі 12 139,0 мың теңге сомасында және ағымдағы нысаналы трансферттер 4 100,0 мың теңге сомасында көзделгені ескерілсін.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xml:space="preserve">
      7. Введен ауылдық округінің 2021 - 2023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36"/>
    <w:bookmarkStart w:name="z49" w:id="37"/>
    <w:p>
      <w:pPr>
        <w:spacing w:after="0"/>
        <w:ind w:left="0"/>
        <w:jc w:val="both"/>
      </w:pPr>
      <w:r>
        <w:rPr>
          <w:rFonts w:ascii="Times New Roman"/>
          <w:b w:val="false"/>
          <w:i w:val="false"/>
          <w:color w:val="000000"/>
          <w:sz w:val="28"/>
        </w:rPr>
        <w:t>
      1) кірістер - 14 701,6 мың теңге, оның ішінде:</w:t>
      </w:r>
    </w:p>
    <w:bookmarkEnd w:id="37"/>
    <w:bookmarkStart w:name="z57" w:id="38"/>
    <w:p>
      <w:pPr>
        <w:spacing w:after="0"/>
        <w:ind w:left="0"/>
        <w:jc w:val="both"/>
      </w:pPr>
      <w:r>
        <w:rPr>
          <w:rFonts w:ascii="Times New Roman"/>
          <w:b w:val="false"/>
          <w:i w:val="false"/>
          <w:color w:val="000000"/>
          <w:sz w:val="28"/>
        </w:rPr>
        <w:t>
      салықтық түсімдер бойынша - 1 363,0 мың теңге;</w:t>
      </w:r>
    </w:p>
    <w:bookmarkEnd w:id="38"/>
    <w:bookmarkStart w:name="z58" w:id="39"/>
    <w:p>
      <w:pPr>
        <w:spacing w:after="0"/>
        <w:ind w:left="0"/>
        <w:jc w:val="both"/>
      </w:pPr>
      <w:r>
        <w:rPr>
          <w:rFonts w:ascii="Times New Roman"/>
          <w:b w:val="false"/>
          <w:i w:val="false"/>
          <w:color w:val="000000"/>
          <w:sz w:val="28"/>
        </w:rPr>
        <w:t>
      салықтық емес түсімдер бойынша - 17,0 мың теңге;</w:t>
      </w:r>
    </w:p>
    <w:bookmarkEnd w:id="39"/>
    <w:bookmarkStart w:name="z59" w:id="4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0"/>
    <w:bookmarkStart w:name="z60" w:id="41"/>
    <w:p>
      <w:pPr>
        <w:spacing w:after="0"/>
        <w:ind w:left="0"/>
        <w:jc w:val="both"/>
      </w:pPr>
      <w:r>
        <w:rPr>
          <w:rFonts w:ascii="Times New Roman"/>
          <w:b w:val="false"/>
          <w:i w:val="false"/>
          <w:color w:val="000000"/>
          <w:sz w:val="28"/>
        </w:rPr>
        <w:t>
      трансферттер түсімі бойынша - 13 321,6 мың теңге;</w:t>
      </w:r>
    </w:p>
    <w:bookmarkEnd w:id="41"/>
    <w:p>
      <w:pPr>
        <w:spacing w:after="0"/>
        <w:ind w:left="0"/>
        <w:jc w:val="both"/>
      </w:pPr>
      <w:r>
        <w:rPr>
          <w:rFonts w:ascii="Times New Roman"/>
          <w:b w:val="false"/>
          <w:i w:val="false"/>
          <w:color w:val="000000"/>
          <w:sz w:val="28"/>
        </w:rPr>
        <w:t>
      2) шығындар - 16 067,6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bookmarkStart w:name="z64" w:id="42"/>
    <w:p>
      <w:pPr>
        <w:spacing w:after="0"/>
        <w:ind w:left="0"/>
        <w:jc w:val="both"/>
      </w:pPr>
      <w:r>
        <w:rPr>
          <w:rFonts w:ascii="Times New Roman"/>
          <w:b w:val="false"/>
          <w:i w:val="false"/>
          <w:color w:val="000000"/>
          <w:sz w:val="28"/>
        </w:rPr>
        <w:t>
      бюджеттік кредиттерді өтеу - 0,0 мың теңге;</w:t>
      </w:r>
    </w:p>
    <w:bookmarkEnd w:id="42"/>
    <w:bookmarkStart w:name="z65" w:id="4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3"/>
    <w:bookmarkStart w:name="z66" w:id="44"/>
    <w:p>
      <w:pPr>
        <w:spacing w:after="0"/>
        <w:ind w:left="0"/>
        <w:jc w:val="both"/>
      </w:pPr>
      <w:r>
        <w:rPr>
          <w:rFonts w:ascii="Times New Roman"/>
          <w:b w:val="false"/>
          <w:i w:val="false"/>
          <w:color w:val="000000"/>
          <w:sz w:val="28"/>
        </w:rPr>
        <w:t>
      5) бюджет тапшылығы (профициті) - – 1 366,0 мың теңге;</w:t>
      </w:r>
    </w:p>
    <w:bookmarkEnd w:id="44"/>
    <w:p>
      <w:pPr>
        <w:spacing w:after="0"/>
        <w:ind w:left="0"/>
        <w:jc w:val="both"/>
      </w:pPr>
      <w:r>
        <w:rPr>
          <w:rFonts w:ascii="Times New Roman"/>
          <w:b w:val="false"/>
          <w:i w:val="false"/>
          <w:color w:val="000000"/>
          <w:sz w:val="28"/>
        </w:rPr>
        <w:t>
      6) бюджет тапшылығын қаржыландыру (профицитін пайдалану) - 1 366,0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8. 2021 жылға арналған Введен ауылдық округінің бюджетінде аудандық бюджеттен берілетін субвенциялар көлемі 10 050,0 мың теңге сомасында және ағымдағы нысаналы трансферттер 3 271,6 мың теңге сомасында көзделгені ескерілсін.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9. Қарақоға ауылдық округінің 2021 - 2023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46"/>
    <w:bookmarkStart w:name="z63" w:id="47"/>
    <w:p>
      <w:pPr>
        <w:spacing w:after="0"/>
        <w:ind w:left="0"/>
        <w:jc w:val="both"/>
      </w:pPr>
      <w:r>
        <w:rPr>
          <w:rFonts w:ascii="Times New Roman"/>
          <w:b w:val="false"/>
          <w:i w:val="false"/>
          <w:color w:val="000000"/>
          <w:sz w:val="28"/>
        </w:rPr>
        <w:t>
      1) кірістер - 18 800,0 мың теңге, оның ішінде:</w:t>
      </w:r>
    </w:p>
    <w:bookmarkEnd w:id="47"/>
    <w:bookmarkStart w:name="z73" w:id="48"/>
    <w:p>
      <w:pPr>
        <w:spacing w:after="0"/>
        <w:ind w:left="0"/>
        <w:jc w:val="both"/>
      </w:pPr>
      <w:r>
        <w:rPr>
          <w:rFonts w:ascii="Times New Roman"/>
          <w:b w:val="false"/>
          <w:i w:val="false"/>
          <w:color w:val="000000"/>
          <w:sz w:val="28"/>
        </w:rPr>
        <w:t>
      салықтық түсімдер бойынша - 1 137,0 мың теңге;</w:t>
      </w:r>
    </w:p>
    <w:bookmarkEnd w:id="48"/>
    <w:bookmarkStart w:name="z74" w:id="49"/>
    <w:p>
      <w:pPr>
        <w:spacing w:after="0"/>
        <w:ind w:left="0"/>
        <w:jc w:val="both"/>
      </w:pPr>
      <w:r>
        <w:rPr>
          <w:rFonts w:ascii="Times New Roman"/>
          <w:b w:val="false"/>
          <w:i w:val="false"/>
          <w:color w:val="000000"/>
          <w:sz w:val="28"/>
        </w:rPr>
        <w:t>
      салықтық емес түсімдер бойынша - 42,0 мың теңге;</w:t>
      </w:r>
    </w:p>
    <w:bookmarkEnd w:id="49"/>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- 17 621,0 мың теңге;</w:t>
      </w:r>
    </w:p>
    <w:p>
      <w:pPr>
        <w:spacing w:after="0"/>
        <w:ind w:left="0"/>
        <w:jc w:val="both"/>
      </w:pPr>
      <w:r>
        <w:rPr>
          <w:rFonts w:ascii="Times New Roman"/>
          <w:b w:val="false"/>
          <w:i w:val="false"/>
          <w:color w:val="000000"/>
          <w:sz w:val="28"/>
        </w:rPr>
        <w:t>
      2) шығындар - 20 635,0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1 835,0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- 1 835,0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5" w:id="50"/>
    <w:p>
      <w:pPr>
        <w:spacing w:after="0"/>
        <w:ind w:left="0"/>
        <w:jc w:val="both"/>
      </w:pPr>
      <w:r>
        <w:rPr>
          <w:rFonts w:ascii="Times New Roman"/>
          <w:b w:val="false"/>
          <w:i w:val="false"/>
          <w:color w:val="000000"/>
          <w:sz w:val="28"/>
        </w:rPr>
        <w:t>
      10. 2021 жылға арналған Қарақоға ауылдық округінің бюджетінде аудандық бюджеттен берілетін субвенциялар көлемі 10 897,0 мың теңге сомасында және ағымдағы нысаналы трансферттер 6 724,0 мың теңге сомасында көзделгені ескерілсін.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6" w:id="51"/>
    <w:p>
      <w:pPr>
        <w:spacing w:after="0"/>
        <w:ind w:left="0"/>
        <w:jc w:val="both"/>
      </w:pPr>
      <w:r>
        <w:rPr>
          <w:rFonts w:ascii="Times New Roman"/>
          <w:b w:val="false"/>
          <w:i w:val="false"/>
          <w:color w:val="000000"/>
          <w:sz w:val="28"/>
        </w:rPr>
        <w:t xml:space="preserve">
      11. Краснопреснен ауылдық округінің 2021 - 2023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51"/>
    <w:bookmarkStart w:name="z77" w:id="52"/>
    <w:p>
      <w:pPr>
        <w:spacing w:after="0"/>
        <w:ind w:left="0"/>
        <w:jc w:val="both"/>
      </w:pPr>
      <w:r>
        <w:rPr>
          <w:rFonts w:ascii="Times New Roman"/>
          <w:b w:val="false"/>
          <w:i w:val="false"/>
          <w:color w:val="000000"/>
          <w:sz w:val="28"/>
        </w:rPr>
        <w:t>
      1) кірістер - 18 324,0 мың теңге, оның ішінде:</w:t>
      </w:r>
    </w:p>
    <w:bookmarkEnd w:id="52"/>
    <w:p>
      <w:pPr>
        <w:spacing w:after="0"/>
        <w:ind w:left="0"/>
        <w:jc w:val="both"/>
      </w:pPr>
      <w:r>
        <w:rPr>
          <w:rFonts w:ascii="Times New Roman"/>
          <w:b w:val="false"/>
          <w:i w:val="false"/>
          <w:color w:val="000000"/>
          <w:sz w:val="28"/>
        </w:rPr>
        <w:t>
      салықтық түсімдер бойынша - 1 235,0 мың теңге;</w:t>
      </w:r>
    </w:p>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Start w:name="z92" w:id="53"/>
    <w:p>
      <w:pPr>
        <w:spacing w:after="0"/>
        <w:ind w:left="0"/>
        <w:jc w:val="both"/>
      </w:pPr>
      <w:r>
        <w:rPr>
          <w:rFonts w:ascii="Times New Roman"/>
          <w:b w:val="false"/>
          <w:i w:val="false"/>
          <w:color w:val="000000"/>
          <w:sz w:val="28"/>
        </w:rPr>
        <w:t>
      трансферттер түсімі бойынша - 17 089,0 мың теңге;</w:t>
      </w:r>
    </w:p>
    <w:bookmarkEnd w:id="53"/>
    <w:bookmarkStart w:name="z93" w:id="54"/>
    <w:p>
      <w:pPr>
        <w:spacing w:after="0"/>
        <w:ind w:left="0"/>
        <w:jc w:val="both"/>
      </w:pPr>
      <w:r>
        <w:rPr>
          <w:rFonts w:ascii="Times New Roman"/>
          <w:b w:val="false"/>
          <w:i w:val="false"/>
          <w:color w:val="000000"/>
          <w:sz w:val="28"/>
        </w:rPr>
        <w:t>
      2) шығындар - 18 324,0 мың теңге;</w:t>
      </w:r>
    </w:p>
    <w:bookmarkEnd w:id="54"/>
    <w:bookmarkStart w:name="z94" w:id="55"/>
    <w:p>
      <w:pPr>
        <w:spacing w:after="0"/>
        <w:ind w:left="0"/>
        <w:jc w:val="both"/>
      </w:pPr>
      <w:r>
        <w:rPr>
          <w:rFonts w:ascii="Times New Roman"/>
          <w:b w:val="false"/>
          <w:i w:val="false"/>
          <w:color w:val="000000"/>
          <w:sz w:val="28"/>
        </w:rPr>
        <w:t>
      3) таза бюджеттік кредиттеу - 0,0 мың теңге, оның ішінде:</w:t>
      </w:r>
    </w:p>
    <w:bookmarkEnd w:id="55"/>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9" w:id="56"/>
    <w:p>
      <w:pPr>
        <w:spacing w:after="0"/>
        <w:ind w:left="0"/>
        <w:jc w:val="both"/>
      </w:pPr>
      <w:r>
        <w:rPr>
          <w:rFonts w:ascii="Times New Roman"/>
          <w:b w:val="false"/>
          <w:i w:val="false"/>
          <w:color w:val="000000"/>
          <w:sz w:val="28"/>
        </w:rPr>
        <w:t>
      12. 2021 жылға арналған Краснопреснен ауылдық округінің бюджетінде аудандық бюджеттен берілетін субвенциялар көлемі 12 484,0 мың теңге сомасында және ағымдағы нысаналы трансферттер 4 605,0 мың теңге сомасында көзделгені ескерілсін.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0" w:id="57"/>
    <w:p>
      <w:pPr>
        <w:spacing w:after="0"/>
        <w:ind w:left="0"/>
        <w:jc w:val="both"/>
      </w:pPr>
      <w:r>
        <w:rPr>
          <w:rFonts w:ascii="Times New Roman"/>
          <w:b w:val="false"/>
          <w:i w:val="false"/>
          <w:color w:val="000000"/>
          <w:sz w:val="28"/>
        </w:rPr>
        <w:t xml:space="preserve">
      13. Ломоносов ауылдық округінің 2021 - 2023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57"/>
    <w:bookmarkStart w:name="z91" w:id="58"/>
    <w:p>
      <w:pPr>
        <w:spacing w:after="0"/>
        <w:ind w:left="0"/>
        <w:jc w:val="both"/>
      </w:pPr>
      <w:r>
        <w:rPr>
          <w:rFonts w:ascii="Times New Roman"/>
          <w:b w:val="false"/>
          <w:i w:val="false"/>
          <w:color w:val="000000"/>
          <w:sz w:val="28"/>
        </w:rPr>
        <w:t>
      1) кірістер - 20 748,7 мың теңге, оның ішінде:</w:t>
      </w:r>
    </w:p>
    <w:bookmarkEnd w:id="58"/>
    <w:p>
      <w:pPr>
        <w:spacing w:after="0"/>
        <w:ind w:left="0"/>
        <w:jc w:val="both"/>
      </w:pPr>
      <w:r>
        <w:rPr>
          <w:rFonts w:ascii="Times New Roman"/>
          <w:b w:val="false"/>
          <w:i w:val="false"/>
          <w:color w:val="000000"/>
          <w:sz w:val="28"/>
        </w:rPr>
        <w:t>
      салықтық түсімдер бойынша - 1 207,0 мың теңге;</w:t>
      </w:r>
    </w:p>
    <w:bookmarkStart w:name="z106" w:id="59"/>
    <w:p>
      <w:pPr>
        <w:spacing w:after="0"/>
        <w:ind w:left="0"/>
        <w:jc w:val="both"/>
      </w:pPr>
      <w:r>
        <w:rPr>
          <w:rFonts w:ascii="Times New Roman"/>
          <w:b w:val="false"/>
          <w:i w:val="false"/>
          <w:color w:val="000000"/>
          <w:sz w:val="28"/>
        </w:rPr>
        <w:t>
      салықтық емес түсімдер бойынша - 0,0 мың теңге;</w:t>
      </w:r>
    </w:p>
    <w:bookmarkEnd w:id="59"/>
    <w:bookmarkStart w:name="z107" w:id="6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0"/>
    <w:bookmarkStart w:name="z108" w:id="61"/>
    <w:p>
      <w:pPr>
        <w:spacing w:after="0"/>
        <w:ind w:left="0"/>
        <w:jc w:val="both"/>
      </w:pPr>
      <w:r>
        <w:rPr>
          <w:rFonts w:ascii="Times New Roman"/>
          <w:b w:val="false"/>
          <w:i w:val="false"/>
          <w:color w:val="000000"/>
          <w:sz w:val="28"/>
        </w:rPr>
        <w:t>
      трансферттер түсімі бойынша - 19 541,7 мың теңге;</w:t>
      </w:r>
    </w:p>
    <w:bookmarkEnd w:id="61"/>
    <w:bookmarkStart w:name="z109" w:id="62"/>
    <w:p>
      <w:pPr>
        <w:spacing w:after="0"/>
        <w:ind w:left="0"/>
        <w:jc w:val="both"/>
      </w:pPr>
      <w:r>
        <w:rPr>
          <w:rFonts w:ascii="Times New Roman"/>
          <w:b w:val="false"/>
          <w:i w:val="false"/>
          <w:color w:val="000000"/>
          <w:sz w:val="28"/>
        </w:rPr>
        <w:t>
      2) шығындар - 22 025,7 мың теңге;</w:t>
      </w:r>
    </w:p>
    <w:bookmarkEnd w:id="62"/>
    <w:bookmarkStart w:name="z110" w:id="63"/>
    <w:p>
      <w:pPr>
        <w:spacing w:after="0"/>
        <w:ind w:left="0"/>
        <w:jc w:val="both"/>
      </w:pPr>
      <w:r>
        <w:rPr>
          <w:rFonts w:ascii="Times New Roman"/>
          <w:b w:val="false"/>
          <w:i w:val="false"/>
          <w:color w:val="000000"/>
          <w:sz w:val="28"/>
        </w:rPr>
        <w:t>
      3) таза бюджеттік кредиттеу - 0,0 мың теңге, оның ішінде:</w:t>
      </w:r>
    </w:p>
    <w:bookmarkEnd w:id="63"/>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1 277,0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3" w:id="64"/>
    <w:p>
      <w:pPr>
        <w:spacing w:after="0"/>
        <w:ind w:left="0"/>
        <w:jc w:val="both"/>
      </w:pPr>
      <w:r>
        <w:rPr>
          <w:rFonts w:ascii="Times New Roman"/>
          <w:b w:val="false"/>
          <w:i w:val="false"/>
          <w:color w:val="000000"/>
          <w:sz w:val="28"/>
        </w:rPr>
        <w:t>
      14. 2021 жылға арналған Ломоносов ауылдық округінің бюджетінде аудандық бюджеттен берілетін субвенциялар көлемі 14 326,0 мың теңге сомасында және ағымдағы нысаналы трансферттер 5 215,7 мың теңге сомасында көзделгені ескерілсін.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4" w:id="65"/>
    <w:p>
      <w:pPr>
        <w:spacing w:after="0"/>
        <w:ind w:left="0"/>
        <w:jc w:val="both"/>
      </w:pPr>
      <w:r>
        <w:rPr>
          <w:rFonts w:ascii="Times New Roman"/>
          <w:b w:val="false"/>
          <w:i w:val="false"/>
          <w:color w:val="000000"/>
          <w:sz w:val="28"/>
        </w:rPr>
        <w:t xml:space="preserve">
      15. Михайлов ауылдық округінің 2021 - 2023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65"/>
    <w:bookmarkStart w:name="z105" w:id="66"/>
    <w:p>
      <w:pPr>
        <w:spacing w:after="0"/>
        <w:ind w:left="0"/>
        <w:jc w:val="both"/>
      </w:pPr>
      <w:r>
        <w:rPr>
          <w:rFonts w:ascii="Times New Roman"/>
          <w:b w:val="false"/>
          <w:i w:val="false"/>
          <w:color w:val="000000"/>
          <w:sz w:val="28"/>
        </w:rPr>
        <w:t>
      1) кірістер - 35 864,0 мың теңге, оның ішінде:</w:t>
      </w:r>
    </w:p>
    <w:bookmarkEnd w:id="66"/>
    <w:p>
      <w:pPr>
        <w:spacing w:after="0"/>
        <w:ind w:left="0"/>
        <w:jc w:val="both"/>
      </w:pPr>
      <w:r>
        <w:rPr>
          <w:rFonts w:ascii="Times New Roman"/>
          <w:b w:val="false"/>
          <w:i w:val="false"/>
          <w:color w:val="000000"/>
          <w:sz w:val="28"/>
        </w:rPr>
        <w:t>
      салықтық түсімдер бойынша - 4 371,0 мың теңге;</w:t>
      </w:r>
    </w:p>
    <w:bookmarkStart w:name="z122" w:id="67"/>
    <w:p>
      <w:pPr>
        <w:spacing w:after="0"/>
        <w:ind w:left="0"/>
        <w:jc w:val="both"/>
      </w:pPr>
      <w:r>
        <w:rPr>
          <w:rFonts w:ascii="Times New Roman"/>
          <w:b w:val="false"/>
          <w:i w:val="false"/>
          <w:color w:val="000000"/>
          <w:sz w:val="28"/>
        </w:rPr>
        <w:t>
      салықтық емес түсімдер бойынша - 313,0 мың теңге;</w:t>
      </w:r>
    </w:p>
    <w:bookmarkEnd w:id="67"/>
    <w:bookmarkStart w:name="z123" w:id="6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8"/>
    <w:bookmarkStart w:name="z124" w:id="69"/>
    <w:p>
      <w:pPr>
        <w:spacing w:after="0"/>
        <w:ind w:left="0"/>
        <w:jc w:val="both"/>
      </w:pPr>
      <w:r>
        <w:rPr>
          <w:rFonts w:ascii="Times New Roman"/>
          <w:b w:val="false"/>
          <w:i w:val="false"/>
          <w:color w:val="000000"/>
          <w:sz w:val="28"/>
        </w:rPr>
        <w:t>
      трансферттер түсімі бойынша - 31 180,0 мың теңге;</w:t>
      </w:r>
    </w:p>
    <w:bookmarkEnd w:id="69"/>
    <w:bookmarkStart w:name="z125" w:id="70"/>
    <w:p>
      <w:pPr>
        <w:spacing w:after="0"/>
        <w:ind w:left="0"/>
        <w:jc w:val="both"/>
      </w:pPr>
      <w:r>
        <w:rPr>
          <w:rFonts w:ascii="Times New Roman"/>
          <w:b w:val="false"/>
          <w:i w:val="false"/>
          <w:color w:val="000000"/>
          <w:sz w:val="28"/>
        </w:rPr>
        <w:t>
      2) шығындар - 40 185,0 мың теңге;</w:t>
      </w:r>
    </w:p>
    <w:bookmarkEnd w:id="70"/>
    <w:bookmarkStart w:name="z126" w:id="71"/>
    <w:p>
      <w:pPr>
        <w:spacing w:after="0"/>
        <w:ind w:left="0"/>
        <w:jc w:val="both"/>
      </w:pPr>
      <w:r>
        <w:rPr>
          <w:rFonts w:ascii="Times New Roman"/>
          <w:b w:val="false"/>
          <w:i w:val="false"/>
          <w:color w:val="000000"/>
          <w:sz w:val="28"/>
        </w:rPr>
        <w:t>
      3) таза бюджеттік кредиттеу - 0,0 мың теңге, оның ішінде:</w:t>
      </w:r>
    </w:p>
    <w:bookmarkEnd w:id="71"/>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4 321,0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- 4 321,0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7" w:id="72"/>
    <w:p>
      <w:pPr>
        <w:spacing w:after="0"/>
        <w:ind w:left="0"/>
        <w:jc w:val="both"/>
      </w:pPr>
      <w:r>
        <w:rPr>
          <w:rFonts w:ascii="Times New Roman"/>
          <w:b w:val="false"/>
          <w:i w:val="false"/>
          <w:color w:val="000000"/>
          <w:sz w:val="28"/>
        </w:rPr>
        <w:t>
      16. 2021 жылға арналған аудандық бюджеттен берілетін Михайлов ауылдық округінің бюджетінде аудандық бюджеттен берілетін субвенциялар көлемі 16 473,0 мың теңге сомасында және ағымдағы нысаналы трансферттер 14 707,0 мың теңге сомасында көзделгені ескерілсін.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8" w:id="73"/>
    <w:p>
      <w:pPr>
        <w:spacing w:after="0"/>
        <w:ind w:left="0"/>
        <w:jc w:val="both"/>
      </w:pPr>
      <w:r>
        <w:rPr>
          <w:rFonts w:ascii="Times New Roman"/>
          <w:b w:val="false"/>
          <w:i w:val="false"/>
          <w:color w:val="000000"/>
          <w:sz w:val="28"/>
        </w:rPr>
        <w:t xml:space="preserve">
      17. Первомай ауылдық округінің 2021 - 2023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73"/>
    <w:bookmarkStart w:name="z119" w:id="74"/>
    <w:p>
      <w:pPr>
        <w:spacing w:after="0"/>
        <w:ind w:left="0"/>
        <w:jc w:val="both"/>
      </w:pPr>
      <w:r>
        <w:rPr>
          <w:rFonts w:ascii="Times New Roman"/>
          <w:b w:val="false"/>
          <w:i w:val="false"/>
          <w:color w:val="000000"/>
          <w:sz w:val="28"/>
        </w:rPr>
        <w:t>
      1) кірістер - 28 478,5 мың теңге, оның ішінде:</w:t>
      </w:r>
    </w:p>
    <w:bookmarkEnd w:id="74"/>
    <w:p>
      <w:pPr>
        <w:spacing w:after="0"/>
        <w:ind w:left="0"/>
        <w:jc w:val="both"/>
      </w:pPr>
      <w:r>
        <w:rPr>
          <w:rFonts w:ascii="Times New Roman"/>
          <w:b w:val="false"/>
          <w:i w:val="false"/>
          <w:color w:val="000000"/>
          <w:sz w:val="28"/>
        </w:rPr>
        <w:t>
      салықтық түсімдер бойынша - 5 246,0 мың теңге;</w:t>
      </w:r>
    </w:p>
    <w:bookmarkStart w:name="z138" w:id="75"/>
    <w:p>
      <w:pPr>
        <w:spacing w:after="0"/>
        <w:ind w:left="0"/>
        <w:jc w:val="both"/>
      </w:pPr>
      <w:r>
        <w:rPr>
          <w:rFonts w:ascii="Times New Roman"/>
          <w:b w:val="false"/>
          <w:i w:val="false"/>
          <w:color w:val="000000"/>
          <w:sz w:val="28"/>
        </w:rPr>
        <w:t>
      салықтық емес түсімдер бойынша - 290,0 мың теңге;</w:t>
      </w:r>
    </w:p>
    <w:bookmarkEnd w:id="75"/>
    <w:bookmarkStart w:name="z139" w:id="7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6"/>
    <w:bookmarkStart w:name="z140" w:id="77"/>
    <w:p>
      <w:pPr>
        <w:spacing w:after="0"/>
        <w:ind w:left="0"/>
        <w:jc w:val="both"/>
      </w:pPr>
      <w:r>
        <w:rPr>
          <w:rFonts w:ascii="Times New Roman"/>
          <w:b w:val="false"/>
          <w:i w:val="false"/>
          <w:color w:val="000000"/>
          <w:sz w:val="28"/>
        </w:rPr>
        <w:t>
      трансферттер түсімі бойынша - 22 942,5 мың теңге;</w:t>
      </w:r>
    </w:p>
    <w:bookmarkEnd w:id="77"/>
    <w:p>
      <w:pPr>
        <w:spacing w:after="0"/>
        <w:ind w:left="0"/>
        <w:jc w:val="both"/>
      </w:pPr>
      <w:r>
        <w:rPr>
          <w:rFonts w:ascii="Times New Roman"/>
          <w:b w:val="false"/>
          <w:i w:val="false"/>
          <w:color w:val="000000"/>
          <w:sz w:val="28"/>
        </w:rPr>
        <w:t>
      2) шығындар - 33 512,8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5 034,3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5 034,3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1" w:id="78"/>
    <w:p>
      <w:pPr>
        <w:spacing w:after="0"/>
        <w:ind w:left="0"/>
        <w:jc w:val="both"/>
      </w:pPr>
      <w:r>
        <w:rPr>
          <w:rFonts w:ascii="Times New Roman"/>
          <w:b w:val="false"/>
          <w:i w:val="false"/>
          <w:color w:val="000000"/>
          <w:sz w:val="28"/>
        </w:rPr>
        <w:t>
      18. 2021 жылға арналған Первомай ауылдық округінің бюджетінде аудандық бюджеттен берілетін субвенциялар көлемі 13 036,0 мың теңге сомасында және ағымдағы нысаналы трансферттер 9 906,5 мың теңге сомасында көзделгені ескерілсін.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2" w:id="79"/>
    <w:p>
      <w:pPr>
        <w:spacing w:after="0"/>
        <w:ind w:left="0"/>
        <w:jc w:val="both"/>
      </w:pPr>
      <w:r>
        <w:rPr>
          <w:rFonts w:ascii="Times New Roman"/>
          <w:b w:val="false"/>
          <w:i w:val="false"/>
          <w:color w:val="000000"/>
          <w:sz w:val="28"/>
        </w:rPr>
        <w:t xml:space="preserve">
      19. Соснов ауылдық округінің 2021 - 2023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79"/>
    <w:bookmarkStart w:name="z133" w:id="80"/>
    <w:p>
      <w:pPr>
        <w:spacing w:after="0"/>
        <w:ind w:left="0"/>
        <w:jc w:val="both"/>
      </w:pPr>
      <w:r>
        <w:rPr>
          <w:rFonts w:ascii="Times New Roman"/>
          <w:b w:val="false"/>
          <w:i w:val="false"/>
          <w:color w:val="000000"/>
          <w:sz w:val="28"/>
        </w:rPr>
        <w:t>
      1) кірістер - 22 048,4 мың теңге, оның ішінде:</w:t>
      </w:r>
    </w:p>
    <w:bookmarkEnd w:id="80"/>
    <w:bookmarkStart w:name="z153" w:id="81"/>
    <w:p>
      <w:pPr>
        <w:spacing w:after="0"/>
        <w:ind w:left="0"/>
        <w:jc w:val="both"/>
      </w:pPr>
      <w:r>
        <w:rPr>
          <w:rFonts w:ascii="Times New Roman"/>
          <w:b w:val="false"/>
          <w:i w:val="false"/>
          <w:color w:val="000000"/>
          <w:sz w:val="28"/>
        </w:rPr>
        <w:t>
      салықтық түсімдер бойынша - 9 144,0 мың теңге;</w:t>
      </w:r>
    </w:p>
    <w:bookmarkEnd w:id="81"/>
    <w:bookmarkStart w:name="z154" w:id="82"/>
    <w:p>
      <w:pPr>
        <w:spacing w:after="0"/>
        <w:ind w:left="0"/>
        <w:jc w:val="both"/>
      </w:pPr>
      <w:r>
        <w:rPr>
          <w:rFonts w:ascii="Times New Roman"/>
          <w:b w:val="false"/>
          <w:i w:val="false"/>
          <w:color w:val="000000"/>
          <w:sz w:val="28"/>
        </w:rPr>
        <w:t>
      салықтық емес түсімдер бойынша - 80,0 мың теңге;</w:t>
      </w:r>
    </w:p>
    <w:bookmarkEnd w:id="82"/>
    <w:bookmarkStart w:name="z155" w:id="83"/>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83"/>
    <w:bookmarkStart w:name="z156" w:id="84"/>
    <w:p>
      <w:pPr>
        <w:spacing w:after="0"/>
        <w:ind w:left="0"/>
        <w:jc w:val="both"/>
      </w:pPr>
      <w:r>
        <w:rPr>
          <w:rFonts w:ascii="Times New Roman"/>
          <w:b w:val="false"/>
          <w:i w:val="false"/>
          <w:color w:val="000000"/>
          <w:sz w:val="28"/>
        </w:rPr>
        <w:t>
      трансферттер түсімі бойынша - 12 824,4 мың теңге;</w:t>
      </w:r>
    </w:p>
    <w:bookmarkEnd w:id="84"/>
    <w:bookmarkStart w:name="z157" w:id="85"/>
    <w:p>
      <w:pPr>
        <w:spacing w:after="0"/>
        <w:ind w:left="0"/>
        <w:jc w:val="both"/>
      </w:pPr>
      <w:r>
        <w:rPr>
          <w:rFonts w:ascii="Times New Roman"/>
          <w:b w:val="false"/>
          <w:i w:val="false"/>
          <w:color w:val="000000"/>
          <w:sz w:val="28"/>
        </w:rPr>
        <w:t>
      2) шығындар - 24 071,4 мың теңге;</w:t>
      </w:r>
    </w:p>
    <w:bookmarkEnd w:id="85"/>
    <w:bookmarkStart w:name="z158" w:id="86"/>
    <w:p>
      <w:pPr>
        <w:spacing w:after="0"/>
        <w:ind w:left="0"/>
        <w:jc w:val="both"/>
      </w:pPr>
      <w:r>
        <w:rPr>
          <w:rFonts w:ascii="Times New Roman"/>
          <w:b w:val="false"/>
          <w:i w:val="false"/>
          <w:color w:val="000000"/>
          <w:sz w:val="28"/>
        </w:rPr>
        <w:t>
      3) таза бюджеттік кредиттеу - 0,0 мың теңге, оның ішінде:</w:t>
      </w:r>
    </w:p>
    <w:bookmarkEnd w:id="86"/>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2 023,0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- 2 023,0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5" w:id="87"/>
    <w:p>
      <w:pPr>
        <w:spacing w:after="0"/>
        <w:ind w:left="0"/>
        <w:jc w:val="both"/>
      </w:pPr>
      <w:r>
        <w:rPr>
          <w:rFonts w:ascii="Times New Roman"/>
          <w:b w:val="false"/>
          <w:i w:val="false"/>
          <w:color w:val="000000"/>
          <w:sz w:val="28"/>
        </w:rPr>
        <w:t>
      20. 2021 жылға арналған Соснов ауылдық округінің бюджетінде аудандық бюджеттен берілетін субвенциялар көлемі 12 525,0 мың теңге сомасында және ағымдағы нысаналы трансферттер 299,4 мың теңге сомасында көзделгені ескерілсін.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6" w:id="88"/>
    <w:p>
      <w:pPr>
        <w:spacing w:after="0"/>
        <w:ind w:left="0"/>
        <w:jc w:val="both"/>
      </w:pPr>
      <w:r>
        <w:rPr>
          <w:rFonts w:ascii="Times New Roman"/>
          <w:b w:val="false"/>
          <w:i w:val="false"/>
          <w:color w:val="000000"/>
          <w:sz w:val="28"/>
        </w:rPr>
        <w:t xml:space="preserve">
      21. Теңіз ауылдық округінің 2021 - 2023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88"/>
    <w:bookmarkStart w:name="z147" w:id="89"/>
    <w:p>
      <w:pPr>
        <w:spacing w:after="0"/>
        <w:ind w:left="0"/>
        <w:jc w:val="both"/>
      </w:pPr>
      <w:r>
        <w:rPr>
          <w:rFonts w:ascii="Times New Roman"/>
          <w:b w:val="false"/>
          <w:i w:val="false"/>
          <w:color w:val="000000"/>
          <w:sz w:val="28"/>
        </w:rPr>
        <w:t>
      1) кірістер - 14 846,0 мың теңге, оның ішінде:</w:t>
      </w:r>
    </w:p>
    <w:bookmarkEnd w:id="89"/>
    <w:p>
      <w:pPr>
        <w:spacing w:after="0"/>
        <w:ind w:left="0"/>
        <w:jc w:val="both"/>
      </w:pPr>
      <w:r>
        <w:rPr>
          <w:rFonts w:ascii="Times New Roman"/>
          <w:b w:val="false"/>
          <w:i w:val="false"/>
          <w:color w:val="000000"/>
          <w:sz w:val="28"/>
        </w:rPr>
        <w:t>
      салықтық түсімдер бойынша - 4 328,0 мың теңге;</w:t>
      </w:r>
    </w:p>
    <w:p>
      <w:pPr>
        <w:spacing w:after="0"/>
        <w:ind w:left="0"/>
        <w:jc w:val="both"/>
      </w:pPr>
      <w:r>
        <w:rPr>
          <w:rFonts w:ascii="Times New Roman"/>
          <w:b w:val="false"/>
          <w:i w:val="false"/>
          <w:color w:val="000000"/>
          <w:sz w:val="28"/>
        </w:rPr>
        <w:t>
      салықтық емес түсімдер бойынша - 51,0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- 10 467,0 мың теңге;</w:t>
      </w:r>
    </w:p>
    <w:p>
      <w:pPr>
        <w:spacing w:after="0"/>
        <w:ind w:left="0"/>
        <w:jc w:val="both"/>
      </w:pPr>
      <w:r>
        <w:rPr>
          <w:rFonts w:ascii="Times New Roman"/>
          <w:b w:val="false"/>
          <w:i w:val="false"/>
          <w:color w:val="000000"/>
          <w:sz w:val="28"/>
        </w:rPr>
        <w:t>
      2) шығындар - 17 967,0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3 121,0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- 3 121,0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9" w:id="90"/>
    <w:p>
      <w:pPr>
        <w:spacing w:after="0"/>
        <w:ind w:left="0"/>
        <w:jc w:val="both"/>
      </w:pPr>
      <w:r>
        <w:rPr>
          <w:rFonts w:ascii="Times New Roman"/>
          <w:b w:val="false"/>
          <w:i w:val="false"/>
          <w:color w:val="000000"/>
          <w:sz w:val="28"/>
        </w:rPr>
        <w:t>
      22. 2021 жылға арналған Теңіз ауылдық округінің бюджетінде аудандық бюджеттен берілетін субвенциялар көлемі 8 831,0 мың теңге сомасында және ағымдағы нысаналы трансферттер 1 636,0 мың теңге сомасында көзделгені ескерілсін.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Меңдіқара ауданы мәслихатының 27.10.2021 </w:t>
      </w:r>
      <w:r>
        <w:rPr>
          <w:rFonts w:ascii="Times New Roman"/>
          <w:b w:val="false"/>
          <w:i w:val="false"/>
          <w:color w:val="000000"/>
          <w:sz w:val="28"/>
        </w:rPr>
        <w:t>№ 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0" w:id="91"/>
    <w:p>
      <w:pPr>
        <w:spacing w:after="0"/>
        <w:ind w:left="0"/>
        <w:jc w:val="both"/>
      </w:pPr>
      <w:r>
        <w:rPr>
          <w:rFonts w:ascii="Times New Roman"/>
          <w:b w:val="false"/>
          <w:i w:val="false"/>
          <w:color w:val="000000"/>
          <w:sz w:val="28"/>
        </w:rPr>
        <w:t>
      23. Осы шешім 2021 жылғы 1 қаңтардан бастап қолданысқа енгізіледі.</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1-қосымша</w:t>
            </w:r>
          </w:p>
        </w:tc>
      </w:tr>
    </w:tbl>
    <w:bookmarkStart w:name="z163" w:id="92"/>
    <w:p>
      <w:pPr>
        <w:spacing w:after="0"/>
        <w:ind w:left="0"/>
        <w:jc w:val="left"/>
      </w:pPr>
      <w:r>
        <w:rPr>
          <w:rFonts w:ascii="Times New Roman"/>
          <w:b/>
          <w:i w:val="false"/>
          <w:color w:val="000000"/>
        </w:rPr>
        <w:t xml:space="preserve"> Меңдіқара ауданы Боровское ауылының 2021 жылға арналған бюджеті</w:t>
      </w:r>
    </w:p>
    <w:bookmarkEnd w:id="92"/>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2-қосымша</w:t>
            </w:r>
          </w:p>
        </w:tc>
      </w:tr>
    </w:tbl>
    <w:bookmarkStart w:name="z165" w:id="93"/>
    <w:p>
      <w:pPr>
        <w:spacing w:after="0"/>
        <w:ind w:left="0"/>
        <w:jc w:val="left"/>
      </w:pPr>
      <w:r>
        <w:rPr>
          <w:rFonts w:ascii="Times New Roman"/>
          <w:b/>
          <w:i w:val="false"/>
          <w:color w:val="000000"/>
        </w:rPr>
        <w:t xml:space="preserve"> Меңдіқара ауданы Боровское ауылының 2022 жылға арналған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3-қосымша</w:t>
            </w:r>
          </w:p>
        </w:tc>
      </w:tr>
    </w:tbl>
    <w:bookmarkStart w:name="z167" w:id="94"/>
    <w:p>
      <w:pPr>
        <w:spacing w:after="0"/>
        <w:ind w:left="0"/>
        <w:jc w:val="left"/>
      </w:pPr>
      <w:r>
        <w:rPr>
          <w:rFonts w:ascii="Times New Roman"/>
          <w:b/>
          <w:i w:val="false"/>
          <w:color w:val="000000"/>
        </w:rPr>
        <w:t xml:space="preserve"> Меңдіқара ауданы Боровское ауылының 2023 жылға арналған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4-қосымша</w:t>
            </w:r>
          </w:p>
        </w:tc>
      </w:tr>
    </w:tbl>
    <w:bookmarkStart w:name="z169" w:id="95"/>
    <w:p>
      <w:pPr>
        <w:spacing w:after="0"/>
        <w:ind w:left="0"/>
        <w:jc w:val="left"/>
      </w:pPr>
      <w:r>
        <w:rPr>
          <w:rFonts w:ascii="Times New Roman"/>
          <w:b/>
          <w:i w:val="false"/>
          <w:color w:val="000000"/>
        </w:rPr>
        <w:t xml:space="preserve"> Меңдіқара ауданы Алешин ауылдық округінің 2021 жылға арналған бюджеті</w:t>
      </w:r>
    </w:p>
    <w:bookmarkEnd w:id="95"/>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5-қосымша</w:t>
            </w:r>
          </w:p>
        </w:tc>
      </w:tr>
    </w:tbl>
    <w:bookmarkStart w:name="z171" w:id="96"/>
    <w:p>
      <w:pPr>
        <w:spacing w:after="0"/>
        <w:ind w:left="0"/>
        <w:jc w:val="left"/>
      </w:pPr>
      <w:r>
        <w:rPr>
          <w:rFonts w:ascii="Times New Roman"/>
          <w:b/>
          <w:i w:val="false"/>
          <w:color w:val="000000"/>
        </w:rPr>
        <w:t xml:space="preserve"> Меңдіқара ауданы Алешин ауылдық округінің 2022 жылға арналған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6-қосымша</w:t>
            </w:r>
          </w:p>
        </w:tc>
      </w:tr>
    </w:tbl>
    <w:bookmarkStart w:name="z173" w:id="97"/>
    <w:p>
      <w:pPr>
        <w:spacing w:after="0"/>
        <w:ind w:left="0"/>
        <w:jc w:val="left"/>
      </w:pPr>
      <w:r>
        <w:rPr>
          <w:rFonts w:ascii="Times New Roman"/>
          <w:b/>
          <w:i w:val="false"/>
          <w:color w:val="000000"/>
        </w:rPr>
        <w:t xml:space="preserve"> Меңдіқара ауданы Алешин ауылдық округінің 2023 жылға арналған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7-қосымша</w:t>
            </w:r>
          </w:p>
        </w:tc>
      </w:tr>
    </w:tbl>
    <w:bookmarkStart w:name="z175" w:id="98"/>
    <w:p>
      <w:pPr>
        <w:spacing w:after="0"/>
        <w:ind w:left="0"/>
        <w:jc w:val="left"/>
      </w:pPr>
      <w:r>
        <w:rPr>
          <w:rFonts w:ascii="Times New Roman"/>
          <w:b/>
          <w:i w:val="false"/>
          <w:color w:val="000000"/>
        </w:rPr>
        <w:t xml:space="preserve"> Меңдіқара ауданы Буденный ауылдық округінің 2021 жылға арналған бюджеті</w:t>
      </w:r>
    </w:p>
    <w:bookmarkEnd w:id="98"/>
    <w:p>
      <w:pPr>
        <w:spacing w:after="0"/>
        <w:ind w:left="0"/>
        <w:jc w:val="both"/>
      </w:pPr>
      <w:r>
        <w:rPr>
          <w:rFonts w:ascii="Times New Roman"/>
          <w:b w:val="false"/>
          <w:i w:val="false"/>
          <w:color w:val="ff0000"/>
          <w:sz w:val="28"/>
        </w:rPr>
        <w:t xml:space="preserve">
      Ескерту. 7-қосымша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8-қосымша</w:t>
            </w:r>
          </w:p>
        </w:tc>
      </w:tr>
    </w:tbl>
    <w:bookmarkStart w:name="z177" w:id="99"/>
    <w:p>
      <w:pPr>
        <w:spacing w:after="0"/>
        <w:ind w:left="0"/>
        <w:jc w:val="left"/>
      </w:pPr>
      <w:r>
        <w:rPr>
          <w:rFonts w:ascii="Times New Roman"/>
          <w:b/>
          <w:i w:val="false"/>
          <w:color w:val="000000"/>
        </w:rPr>
        <w:t xml:space="preserve"> Меңдіқара ауданы Буденный ауылдық округінің 2022 жылға арналған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9-қосымша</w:t>
            </w:r>
          </w:p>
        </w:tc>
      </w:tr>
    </w:tbl>
    <w:bookmarkStart w:name="z179" w:id="100"/>
    <w:p>
      <w:pPr>
        <w:spacing w:after="0"/>
        <w:ind w:left="0"/>
        <w:jc w:val="left"/>
      </w:pPr>
      <w:r>
        <w:rPr>
          <w:rFonts w:ascii="Times New Roman"/>
          <w:b/>
          <w:i w:val="false"/>
          <w:color w:val="000000"/>
        </w:rPr>
        <w:t xml:space="preserve"> Меңдіқара ауданы Буденный ауылдық округінің 2023 жылға арналған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10-қосымша</w:t>
            </w:r>
          </w:p>
        </w:tc>
      </w:tr>
    </w:tbl>
    <w:bookmarkStart w:name="z181" w:id="101"/>
    <w:p>
      <w:pPr>
        <w:spacing w:after="0"/>
        <w:ind w:left="0"/>
        <w:jc w:val="left"/>
      </w:pPr>
      <w:r>
        <w:rPr>
          <w:rFonts w:ascii="Times New Roman"/>
          <w:b/>
          <w:i w:val="false"/>
          <w:color w:val="000000"/>
        </w:rPr>
        <w:t xml:space="preserve"> Меңдіқара ауданы Введен ауылдық округінің 2021 жылға арналған бюджеті</w:t>
      </w:r>
    </w:p>
    <w:bookmarkEnd w:id="101"/>
    <w:p>
      <w:pPr>
        <w:spacing w:after="0"/>
        <w:ind w:left="0"/>
        <w:jc w:val="both"/>
      </w:pPr>
      <w:r>
        <w:rPr>
          <w:rFonts w:ascii="Times New Roman"/>
          <w:b w:val="false"/>
          <w:i w:val="false"/>
          <w:color w:val="ff0000"/>
          <w:sz w:val="28"/>
        </w:rPr>
        <w:t xml:space="preserve">
      Ескерту. 10-қосымша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11-қосымша</w:t>
            </w:r>
          </w:p>
        </w:tc>
      </w:tr>
    </w:tbl>
    <w:bookmarkStart w:name="z183" w:id="102"/>
    <w:p>
      <w:pPr>
        <w:spacing w:after="0"/>
        <w:ind w:left="0"/>
        <w:jc w:val="left"/>
      </w:pPr>
      <w:r>
        <w:rPr>
          <w:rFonts w:ascii="Times New Roman"/>
          <w:b/>
          <w:i w:val="false"/>
          <w:color w:val="000000"/>
        </w:rPr>
        <w:t xml:space="preserve"> Меңдіқара ауданы Введен ауылдық округінің 2022 жылға арналған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12-қосымша</w:t>
            </w:r>
          </w:p>
        </w:tc>
      </w:tr>
    </w:tbl>
    <w:bookmarkStart w:name="z185" w:id="103"/>
    <w:p>
      <w:pPr>
        <w:spacing w:after="0"/>
        <w:ind w:left="0"/>
        <w:jc w:val="left"/>
      </w:pPr>
      <w:r>
        <w:rPr>
          <w:rFonts w:ascii="Times New Roman"/>
          <w:b/>
          <w:i w:val="false"/>
          <w:color w:val="000000"/>
        </w:rPr>
        <w:t xml:space="preserve"> Меңдіқара ауданы Введен ауылдық округінің 2023 жылға арналған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13-қосымша</w:t>
            </w:r>
          </w:p>
        </w:tc>
      </w:tr>
    </w:tbl>
    <w:bookmarkStart w:name="z187" w:id="104"/>
    <w:p>
      <w:pPr>
        <w:spacing w:after="0"/>
        <w:ind w:left="0"/>
        <w:jc w:val="left"/>
      </w:pPr>
      <w:r>
        <w:rPr>
          <w:rFonts w:ascii="Times New Roman"/>
          <w:b/>
          <w:i w:val="false"/>
          <w:color w:val="000000"/>
        </w:rPr>
        <w:t xml:space="preserve"> Меңдіқара ауданы Қарақоға ауылдық округінің 2021 жылға арналған бюджеті</w:t>
      </w:r>
    </w:p>
    <w:bookmarkEnd w:id="104"/>
    <w:p>
      <w:pPr>
        <w:spacing w:after="0"/>
        <w:ind w:left="0"/>
        <w:jc w:val="both"/>
      </w:pPr>
      <w:r>
        <w:rPr>
          <w:rFonts w:ascii="Times New Roman"/>
          <w:b w:val="false"/>
          <w:i w:val="false"/>
          <w:color w:val="ff0000"/>
          <w:sz w:val="28"/>
        </w:rPr>
        <w:t xml:space="preserve">
      Ескерту. 13-қосымша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14-қосымша</w:t>
            </w:r>
          </w:p>
        </w:tc>
      </w:tr>
    </w:tbl>
    <w:bookmarkStart w:name="z189" w:id="105"/>
    <w:p>
      <w:pPr>
        <w:spacing w:after="0"/>
        <w:ind w:left="0"/>
        <w:jc w:val="left"/>
      </w:pPr>
      <w:r>
        <w:rPr>
          <w:rFonts w:ascii="Times New Roman"/>
          <w:b/>
          <w:i w:val="false"/>
          <w:color w:val="000000"/>
        </w:rPr>
        <w:t xml:space="preserve"> Меңдіқара ауданы Қарақоға ауылдық округінің 2022 жылға арналған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15-қосымша</w:t>
            </w:r>
          </w:p>
        </w:tc>
      </w:tr>
    </w:tbl>
    <w:bookmarkStart w:name="z191" w:id="106"/>
    <w:p>
      <w:pPr>
        <w:spacing w:after="0"/>
        <w:ind w:left="0"/>
        <w:jc w:val="left"/>
      </w:pPr>
      <w:r>
        <w:rPr>
          <w:rFonts w:ascii="Times New Roman"/>
          <w:b/>
          <w:i w:val="false"/>
          <w:color w:val="000000"/>
        </w:rPr>
        <w:t xml:space="preserve"> Меңдіқара ауданы Қарақоға ауылдық округінің 2023 жылға арналған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16-қосымша</w:t>
            </w:r>
          </w:p>
        </w:tc>
      </w:tr>
    </w:tbl>
    <w:bookmarkStart w:name="z193" w:id="107"/>
    <w:p>
      <w:pPr>
        <w:spacing w:after="0"/>
        <w:ind w:left="0"/>
        <w:jc w:val="left"/>
      </w:pPr>
      <w:r>
        <w:rPr>
          <w:rFonts w:ascii="Times New Roman"/>
          <w:b/>
          <w:i w:val="false"/>
          <w:color w:val="000000"/>
        </w:rPr>
        <w:t xml:space="preserve"> Меңдіқара ауданы Краснопреснен ауылдық округінің 2021 жылға арналған бюджеті</w:t>
      </w:r>
    </w:p>
    <w:bookmarkEnd w:id="107"/>
    <w:p>
      <w:pPr>
        <w:spacing w:after="0"/>
        <w:ind w:left="0"/>
        <w:jc w:val="both"/>
      </w:pPr>
      <w:r>
        <w:rPr>
          <w:rFonts w:ascii="Times New Roman"/>
          <w:b w:val="false"/>
          <w:i w:val="false"/>
          <w:color w:val="ff0000"/>
          <w:sz w:val="28"/>
        </w:rPr>
        <w:t xml:space="preserve">
      Ескерту. 16-қосымша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17-қосымша</w:t>
            </w:r>
          </w:p>
        </w:tc>
      </w:tr>
    </w:tbl>
    <w:bookmarkStart w:name="z195" w:id="108"/>
    <w:p>
      <w:pPr>
        <w:spacing w:after="0"/>
        <w:ind w:left="0"/>
        <w:jc w:val="left"/>
      </w:pPr>
      <w:r>
        <w:rPr>
          <w:rFonts w:ascii="Times New Roman"/>
          <w:b/>
          <w:i w:val="false"/>
          <w:color w:val="000000"/>
        </w:rPr>
        <w:t xml:space="preserve"> Меңдіқара ауданы Краснопреснен ауылдық округінің 2022 жылға арналған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18-қосымша</w:t>
            </w:r>
          </w:p>
        </w:tc>
      </w:tr>
    </w:tbl>
    <w:bookmarkStart w:name="z197" w:id="109"/>
    <w:p>
      <w:pPr>
        <w:spacing w:after="0"/>
        <w:ind w:left="0"/>
        <w:jc w:val="left"/>
      </w:pPr>
      <w:r>
        <w:rPr>
          <w:rFonts w:ascii="Times New Roman"/>
          <w:b/>
          <w:i w:val="false"/>
          <w:color w:val="000000"/>
        </w:rPr>
        <w:t xml:space="preserve"> Меңдіқара ауданы Краснопреснен ауылдық округінің 2023 жылға арналған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19-қосымша</w:t>
            </w:r>
          </w:p>
        </w:tc>
      </w:tr>
    </w:tbl>
    <w:bookmarkStart w:name="z199" w:id="110"/>
    <w:p>
      <w:pPr>
        <w:spacing w:after="0"/>
        <w:ind w:left="0"/>
        <w:jc w:val="left"/>
      </w:pPr>
      <w:r>
        <w:rPr>
          <w:rFonts w:ascii="Times New Roman"/>
          <w:b/>
          <w:i w:val="false"/>
          <w:color w:val="000000"/>
        </w:rPr>
        <w:t xml:space="preserve"> Меңдіқара ауданы Ломоносов ауылдық округінің 2021 жылға арналған бюджеті</w:t>
      </w:r>
    </w:p>
    <w:bookmarkEnd w:id="110"/>
    <w:p>
      <w:pPr>
        <w:spacing w:after="0"/>
        <w:ind w:left="0"/>
        <w:jc w:val="both"/>
      </w:pPr>
      <w:r>
        <w:rPr>
          <w:rFonts w:ascii="Times New Roman"/>
          <w:b w:val="false"/>
          <w:i w:val="false"/>
          <w:color w:val="ff0000"/>
          <w:sz w:val="28"/>
        </w:rPr>
        <w:t xml:space="preserve">
      Ескерту. 19-қосымша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20-қосымша</w:t>
            </w:r>
          </w:p>
        </w:tc>
      </w:tr>
    </w:tbl>
    <w:bookmarkStart w:name="z201" w:id="111"/>
    <w:p>
      <w:pPr>
        <w:spacing w:after="0"/>
        <w:ind w:left="0"/>
        <w:jc w:val="left"/>
      </w:pPr>
      <w:r>
        <w:rPr>
          <w:rFonts w:ascii="Times New Roman"/>
          <w:b/>
          <w:i w:val="false"/>
          <w:color w:val="000000"/>
        </w:rPr>
        <w:t xml:space="preserve"> Меңдіқара ауданы Ломоносов ауылдық округінің 2022 жылға арналған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21-қосымша</w:t>
            </w:r>
          </w:p>
        </w:tc>
      </w:tr>
    </w:tbl>
    <w:bookmarkStart w:name="z203" w:id="112"/>
    <w:p>
      <w:pPr>
        <w:spacing w:after="0"/>
        <w:ind w:left="0"/>
        <w:jc w:val="left"/>
      </w:pPr>
      <w:r>
        <w:rPr>
          <w:rFonts w:ascii="Times New Roman"/>
          <w:b/>
          <w:i w:val="false"/>
          <w:color w:val="000000"/>
        </w:rPr>
        <w:t xml:space="preserve"> Меңдіқара ауданы Ломоносов ауылдық округінің 2023 жылға арналған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22-қосымша</w:t>
            </w:r>
          </w:p>
        </w:tc>
      </w:tr>
    </w:tbl>
    <w:bookmarkStart w:name="z205" w:id="113"/>
    <w:p>
      <w:pPr>
        <w:spacing w:after="0"/>
        <w:ind w:left="0"/>
        <w:jc w:val="left"/>
      </w:pPr>
      <w:r>
        <w:rPr>
          <w:rFonts w:ascii="Times New Roman"/>
          <w:b/>
          <w:i w:val="false"/>
          <w:color w:val="000000"/>
        </w:rPr>
        <w:t xml:space="preserve"> Меңдіқара ауданы Михайлов ауылдық округінің 2021 жылға арналған бюджеті</w:t>
      </w:r>
    </w:p>
    <w:bookmarkEnd w:id="113"/>
    <w:p>
      <w:pPr>
        <w:spacing w:after="0"/>
        <w:ind w:left="0"/>
        <w:jc w:val="both"/>
      </w:pPr>
      <w:r>
        <w:rPr>
          <w:rFonts w:ascii="Times New Roman"/>
          <w:b w:val="false"/>
          <w:i w:val="false"/>
          <w:color w:val="ff0000"/>
          <w:sz w:val="28"/>
        </w:rPr>
        <w:t xml:space="preserve">
      Ескерту. 22-қосымша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23-қосымша</w:t>
            </w:r>
          </w:p>
        </w:tc>
      </w:tr>
    </w:tbl>
    <w:bookmarkStart w:name="z207" w:id="114"/>
    <w:p>
      <w:pPr>
        <w:spacing w:after="0"/>
        <w:ind w:left="0"/>
        <w:jc w:val="left"/>
      </w:pPr>
      <w:r>
        <w:rPr>
          <w:rFonts w:ascii="Times New Roman"/>
          <w:b/>
          <w:i w:val="false"/>
          <w:color w:val="000000"/>
        </w:rPr>
        <w:t xml:space="preserve"> Меңдіқара ауданы Михайлов ауылдық округінің 2022 жылға арналған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24-қосымша</w:t>
            </w:r>
          </w:p>
        </w:tc>
      </w:tr>
    </w:tbl>
    <w:bookmarkStart w:name="z209" w:id="115"/>
    <w:p>
      <w:pPr>
        <w:spacing w:after="0"/>
        <w:ind w:left="0"/>
        <w:jc w:val="left"/>
      </w:pPr>
      <w:r>
        <w:rPr>
          <w:rFonts w:ascii="Times New Roman"/>
          <w:b/>
          <w:i w:val="false"/>
          <w:color w:val="000000"/>
        </w:rPr>
        <w:t xml:space="preserve"> Меңдіқара ауданы Михайлов ауылдық округінің 2023 жылға арналған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25-қосымша</w:t>
            </w:r>
          </w:p>
        </w:tc>
      </w:tr>
    </w:tbl>
    <w:bookmarkStart w:name="z211" w:id="116"/>
    <w:p>
      <w:pPr>
        <w:spacing w:after="0"/>
        <w:ind w:left="0"/>
        <w:jc w:val="left"/>
      </w:pPr>
      <w:r>
        <w:rPr>
          <w:rFonts w:ascii="Times New Roman"/>
          <w:b/>
          <w:i w:val="false"/>
          <w:color w:val="000000"/>
        </w:rPr>
        <w:t xml:space="preserve"> Меңдіқара ауданы Первомай ауылдық округінің 2021 жылға арналған бюджеті</w:t>
      </w:r>
    </w:p>
    <w:bookmarkEnd w:id="116"/>
    <w:p>
      <w:pPr>
        <w:spacing w:after="0"/>
        <w:ind w:left="0"/>
        <w:jc w:val="both"/>
      </w:pPr>
      <w:r>
        <w:rPr>
          <w:rFonts w:ascii="Times New Roman"/>
          <w:b w:val="false"/>
          <w:i w:val="false"/>
          <w:color w:val="ff0000"/>
          <w:sz w:val="28"/>
        </w:rPr>
        <w:t xml:space="preserve">
      Ескерту. 25-қосымша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26-қосымша</w:t>
            </w:r>
          </w:p>
        </w:tc>
      </w:tr>
    </w:tbl>
    <w:bookmarkStart w:name="z213" w:id="117"/>
    <w:p>
      <w:pPr>
        <w:spacing w:after="0"/>
        <w:ind w:left="0"/>
        <w:jc w:val="left"/>
      </w:pPr>
      <w:r>
        <w:rPr>
          <w:rFonts w:ascii="Times New Roman"/>
          <w:b/>
          <w:i w:val="false"/>
          <w:color w:val="000000"/>
        </w:rPr>
        <w:t xml:space="preserve"> Меңдіқара ауданы Первомай ауылдық округінің 2022 жылға арналған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27-қосымша</w:t>
            </w:r>
          </w:p>
        </w:tc>
      </w:tr>
    </w:tbl>
    <w:bookmarkStart w:name="z215" w:id="118"/>
    <w:p>
      <w:pPr>
        <w:spacing w:after="0"/>
        <w:ind w:left="0"/>
        <w:jc w:val="left"/>
      </w:pPr>
      <w:r>
        <w:rPr>
          <w:rFonts w:ascii="Times New Roman"/>
          <w:b/>
          <w:i w:val="false"/>
          <w:color w:val="000000"/>
        </w:rPr>
        <w:t xml:space="preserve"> Меңдіқара ауданы Первомай ауылдық округінің 2023 жылға арналған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28-қосымша</w:t>
            </w:r>
          </w:p>
        </w:tc>
      </w:tr>
    </w:tbl>
    <w:bookmarkStart w:name="z217" w:id="119"/>
    <w:p>
      <w:pPr>
        <w:spacing w:after="0"/>
        <w:ind w:left="0"/>
        <w:jc w:val="left"/>
      </w:pPr>
      <w:r>
        <w:rPr>
          <w:rFonts w:ascii="Times New Roman"/>
          <w:b/>
          <w:i w:val="false"/>
          <w:color w:val="000000"/>
        </w:rPr>
        <w:t xml:space="preserve"> Меңдіқара ауданы Соснов ауылдық округінің 2021 жылға арналған бюджеті</w:t>
      </w:r>
    </w:p>
    <w:bookmarkEnd w:id="119"/>
    <w:p>
      <w:pPr>
        <w:spacing w:after="0"/>
        <w:ind w:left="0"/>
        <w:jc w:val="both"/>
      </w:pPr>
      <w:r>
        <w:rPr>
          <w:rFonts w:ascii="Times New Roman"/>
          <w:b w:val="false"/>
          <w:i w:val="false"/>
          <w:color w:val="ff0000"/>
          <w:sz w:val="28"/>
        </w:rPr>
        <w:t xml:space="preserve">
      Ескерту. 28-қосымша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29-қосымша</w:t>
            </w:r>
          </w:p>
        </w:tc>
      </w:tr>
    </w:tbl>
    <w:bookmarkStart w:name="z219" w:id="120"/>
    <w:p>
      <w:pPr>
        <w:spacing w:after="0"/>
        <w:ind w:left="0"/>
        <w:jc w:val="left"/>
      </w:pPr>
      <w:r>
        <w:rPr>
          <w:rFonts w:ascii="Times New Roman"/>
          <w:b/>
          <w:i w:val="false"/>
          <w:color w:val="000000"/>
        </w:rPr>
        <w:t xml:space="preserve"> Меңдіқара ауданы Соснов ауылдық округінің 2022 жылға арналған бюджеті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30-қосымша</w:t>
            </w:r>
          </w:p>
        </w:tc>
      </w:tr>
    </w:tbl>
    <w:bookmarkStart w:name="z221" w:id="121"/>
    <w:p>
      <w:pPr>
        <w:spacing w:after="0"/>
        <w:ind w:left="0"/>
        <w:jc w:val="left"/>
      </w:pPr>
      <w:r>
        <w:rPr>
          <w:rFonts w:ascii="Times New Roman"/>
          <w:b/>
          <w:i w:val="false"/>
          <w:color w:val="000000"/>
        </w:rPr>
        <w:t xml:space="preserve"> Меңдіқара ауданы Соснов ауылдық округінің 2023 жылға арналған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31-қосымша</w:t>
            </w:r>
          </w:p>
        </w:tc>
      </w:tr>
    </w:tbl>
    <w:bookmarkStart w:name="z223" w:id="122"/>
    <w:p>
      <w:pPr>
        <w:spacing w:after="0"/>
        <w:ind w:left="0"/>
        <w:jc w:val="left"/>
      </w:pPr>
      <w:r>
        <w:rPr>
          <w:rFonts w:ascii="Times New Roman"/>
          <w:b/>
          <w:i w:val="false"/>
          <w:color w:val="000000"/>
        </w:rPr>
        <w:t xml:space="preserve"> Меңдіқара ауданы Теңіз ауылдық округінің 2021 жылға арналған бюджеті</w:t>
      </w:r>
    </w:p>
    <w:bookmarkEnd w:id="122"/>
    <w:p>
      <w:pPr>
        <w:spacing w:after="0"/>
        <w:ind w:left="0"/>
        <w:jc w:val="both"/>
      </w:pPr>
      <w:r>
        <w:rPr>
          <w:rFonts w:ascii="Times New Roman"/>
          <w:b w:val="false"/>
          <w:i w:val="false"/>
          <w:color w:val="ff0000"/>
          <w:sz w:val="28"/>
        </w:rPr>
        <w:t xml:space="preserve">
      Ескерту. 31-қосымша жаңа редакцияда - Қостанай облысы Меңдіқара ауданы мәслихатының 27.10.2021 </w:t>
      </w:r>
      <w:r>
        <w:rPr>
          <w:rFonts w:ascii="Times New Roman"/>
          <w:b w:val="false"/>
          <w:i w:val="false"/>
          <w:color w:val="ff0000"/>
          <w:sz w:val="28"/>
        </w:rPr>
        <w:t>№ 52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32-қосымша</w:t>
            </w:r>
          </w:p>
        </w:tc>
      </w:tr>
    </w:tbl>
    <w:bookmarkStart w:name="z225" w:id="123"/>
    <w:p>
      <w:pPr>
        <w:spacing w:after="0"/>
        <w:ind w:left="0"/>
        <w:jc w:val="left"/>
      </w:pPr>
      <w:r>
        <w:rPr>
          <w:rFonts w:ascii="Times New Roman"/>
          <w:b/>
          <w:i w:val="false"/>
          <w:color w:val="000000"/>
        </w:rPr>
        <w:t xml:space="preserve"> Меңдіқара ауданы Теңіз ауылдық округінің 2022 жылға арналған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6 қаңтардағы</w:t>
            </w:r>
            <w:r>
              <w:br/>
            </w:r>
            <w:r>
              <w:rPr>
                <w:rFonts w:ascii="Times New Roman"/>
                <w:b w:val="false"/>
                <w:i w:val="false"/>
                <w:color w:val="000000"/>
                <w:sz w:val="20"/>
              </w:rPr>
              <w:t>№ 435 шешіміне</w:t>
            </w:r>
            <w:r>
              <w:br/>
            </w:r>
            <w:r>
              <w:rPr>
                <w:rFonts w:ascii="Times New Roman"/>
                <w:b w:val="false"/>
                <w:i w:val="false"/>
                <w:color w:val="000000"/>
                <w:sz w:val="20"/>
              </w:rPr>
              <w:t>33-қосымша</w:t>
            </w:r>
          </w:p>
        </w:tc>
      </w:tr>
    </w:tbl>
    <w:bookmarkStart w:name="z227" w:id="124"/>
    <w:p>
      <w:pPr>
        <w:spacing w:after="0"/>
        <w:ind w:left="0"/>
        <w:jc w:val="left"/>
      </w:pPr>
      <w:r>
        <w:rPr>
          <w:rFonts w:ascii="Times New Roman"/>
          <w:b/>
          <w:i w:val="false"/>
          <w:color w:val="000000"/>
        </w:rPr>
        <w:t xml:space="preserve"> Меңдіқара ауданы Теңіз ауылдық округінің 2023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