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e784" w14:textId="a63e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Белозер ауылдық округі әкімінің 2021 жылғы 7 қыркүйектегі № 7 шешімі. Қазақстан Республикасының Әділет министрлігінде 2021 жылғы 10 қыркүйекте № 24296 болып тіркелді. Күші жойылды - Қостанай облысы Қостанай ауданы Белозер ауылдық округі әкімінің 2022 жылғы 24 маусымдағы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 Ескерту. Күші жойылды - Қостанай облысы Қостанай ауданы Белозер ауылдық округі әкімінің 24.06.2022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Қостанай ауданының бас мемлекеттік ветеринариялық-санитарлық инспекторының 2021 жылғы 28 маусымдағы № 01-30/580 ұсынысы негізінде,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Қостанай ауданы Белозер ауылдық округінің Белозер ауылы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комитетiнiң Қостанай аудандық аумақтық инспекциясы" мемлекеттік мекемесіне, "Қазақстан Республикасының Денсаулық сақтау министрлігі санитариялық – эпидемиологиялық бақылау комитеті Қостанай облысының санитариялық – эпидемиологиялық бақылау департаменті Қостанай аудандық санитариялық – эпидемиологиялық бақылау басқармасы" республикалық мемлекеттік мекемесіне анықталған эпизоотиялық ошақта ветеринариялық-санитариялық қолайлы жағдайға қол жеткізуге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"Қостанай ауданының Белозер ауылдық округі әкімінің аппараты" мемлекеттік мекемесіне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Қостанай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Белозер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