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e8a7" w14:textId="d27e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2021 - 2023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14 шілдедегі № 65 шешімі. Қазақстан Республикасының Әділет министрлігінде 2021 жылғы 16 шілдеде № 23576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2021 - 2023 жылдарға арналған аудандық бюджеті туралы" 2020 жылғы 25 желтоқсандағы № 590 (нормативтік құқықтық актілерді мемлекеттік тіркеу тізілімінде № 9676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2021 - 2023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- 12964248,4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- 4457488,0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- 346385,0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- 8146774,4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- 14016082,3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- 35016,0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- 109387,0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- 1086849,9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