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944e" w14:textId="2889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25 желтоқсандағы № 590 "Қостанай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2021 жылғы 30 сәуірдегі № 47 шешімі. Қостанай облысының Әділет департаментінде 2021 жылғы 4 мамырда № 9893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2021 - 2023 жылдарға арналған аудандық бюджеті туралы" 2020 жылғы 25 желтоқсандағы № 590 Нормативтік құқықтық актілерді мемлекеттік тіркеу тізілімінде № 9676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2021-2023 жылдарға арналған аудандық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- 11402798,6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- 4457488,0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- 13601,0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- 180391,0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- 6751318,6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- 12454632,5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- 35016,0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- 109387,0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- 74371,0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- 1086849,9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- 1086849,9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5714618,2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