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7c82b" w14:textId="9f7c8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Тобыл қаласының, ауылдық округтерінің 2021-2023 жылдарға арналған бюджеттері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2021 жылғы 6 қаңтардағы № 596 шешімі. Қостанай облысының Әділет департаментінде 2021 жылғы 8 қаңтарда № 9699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Қостанай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Тобыл қаласының 2021-2023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1"/>
    <w:bookmarkStart w:name="z6" w:id="2"/>
    <w:p>
      <w:pPr>
        <w:spacing w:after="0"/>
        <w:ind w:left="0"/>
        <w:jc w:val="both"/>
      </w:pPr>
      <w:r>
        <w:rPr>
          <w:rFonts w:ascii="Times New Roman"/>
          <w:b w:val="false"/>
          <w:i w:val="false"/>
          <w:color w:val="000000"/>
          <w:sz w:val="28"/>
        </w:rPr>
        <w:t>
      1) кірістер - 691482,0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- 113869,5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- 2484,5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- 575128,0 мың теңге;</w:t>
      </w:r>
    </w:p>
    <w:bookmarkEnd w:id="6"/>
    <w:bookmarkStart w:name="z13" w:id="7"/>
    <w:p>
      <w:pPr>
        <w:spacing w:after="0"/>
        <w:ind w:left="0"/>
        <w:jc w:val="both"/>
      </w:pPr>
      <w:r>
        <w:rPr>
          <w:rFonts w:ascii="Times New Roman"/>
          <w:b w:val="false"/>
          <w:i w:val="false"/>
          <w:color w:val="000000"/>
          <w:sz w:val="28"/>
        </w:rPr>
        <w:t>
      2) шығындар - 733377,2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- 0,0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- 0,0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- 0,0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1"/>
    <w:p>
      <w:pPr>
        <w:spacing w:after="0"/>
        <w:ind w:left="0"/>
        <w:jc w:val="both"/>
      </w:pPr>
      <w:r>
        <w:rPr>
          <w:rFonts w:ascii="Times New Roman"/>
          <w:b w:val="false"/>
          <w:i w:val="false"/>
          <w:color w:val="000000"/>
          <w:sz w:val="28"/>
        </w:rPr>
        <w:t>
      5) бюджет тапшылығы (профициті) - - 41895,2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- 41895,2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Қостанай ауданы мәслихатының 06.12.2021 </w:t>
      </w:r>
      <w:r>
        <w:rPr>
          <w:rFonts w:ascii="Times New Roman"/>
          <w:b w:val="false"/>
          <w:i w:val="false"/>
          <w:color w:val="000000"/>
          <w:sz w:val="28"/>
        </w:rPr>
        <w:t>№ 109</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Тобыл қаласының бюджетінде 2021 жылға арналған аудандық бюджеттен берілетін субвенциялар көлемі 22185,0 мың теңге сомасында көзделгені ескерілсін.</w:t>
      </w:r>
    </w:p>
    <w:bookmarkEnd w:id="12"/>
    <w:p>
      <w:pPr>
        <w:spacing w:after="0"/>
        <w:ind w:left="0"/>
        <w:jc w:val="both"/>
      </w:pPr>
      <w:r>
        <w:rPr>
          <w:rFonts w:ascii="Times New Roman"/>
          <w:b w:val="false"/>
          <w:i w:val="false"/>
          <w:color w:val="000000"/>
          <w:sz w:val="28"/>
        </w:rPr>
        <w:t>
      2-1. 2021 жылға арналған Тобыл қаласының бюджетінде елдi мекендердi абаттандыруға және көгалдандыруға 215000,0 мың теңге сомасында, автомобиль жолдарының жұмыс істеуін қамтамасыз етуге 270000,0 мың теңге сомасында аудандық бюджеттен берілетін ағымдағы нысаналы трансферттер көзделгені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2-1 тармақпен толықтырылды - Қостанай облысы Қостанай ауданы мәслихатының 26.02.2021 </w:t>
      </w:r>
      <w:r>
        <w:rPr>
          <w:rFonts w:ascii="Times New Roman"/>
          <w:b w:val="false"/>
          <w:i w:val="false"/>
          <w:color w:val="000000"/>
          <w:sz w:val="28"/>
        </w:rPr>
        <w:t xml:space="preserve">№ 26 </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xml:space="preserve">
      3. Айсары ауылдық округінің 2021-2023 жылдарға арналған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13"/>
    <w:bookmarkStart w:name="z20" w:id="14"/>
    <w:p>
      <w:pPr>
        <w:spacing w:after="0"/>
        <w:ind w:left="0"/>
        <w:jc w:val="both"/>
      </w:pPr>
      <w:r>
        <w:rPr>
          <w:rFonts w:ascii="Times New Roman"/>
          <w:b w:val="false"/>
          <w:i w:val="false"/>
          <w:color w:val="000000"/>
          <w:sz w:val="28"/>
        </w:rPr>
        <w:t>
      1) кірістер - 28328,0 мың теңге, оның ішінде:</w:t>
      </w:r>
    </w:p>
    <w:bookmarkEnd w:id="14"/>
    <w:bookmarkStart w:name="z23" w:id="15"/>
    <w:p>
      <w:pPr>
        <w:spacing w:after="0"/>
        <w:ind w:left="0"/>
        <w:jc w:val="both"/>
      </w:pPr>
      <w:r>
        <w:rPr>
          <w:rFonts w:ascii="Times New Roman"/>
          <w:b w:val="false"/>
          <w:i w:val="false"/>
          <w:color w:val="000000"/>
          <w:sz w:val="28"/>
        </w:rPr>
        <w:t>
      салықтық түсімдер бойынша - 4220,0 мың теңге;</w:t>
      </w:r>
    </w:p>
    <w:bookmarkEnd w:id="15"/>
    <w:bookmarkStart w:name="z24" w:id="16"/>
    <w:p>
      <w:pPr>
        <w:spacing w:after="0"/>
        <w:ind w:left="0"/>
        <w:jc w:val="both"/>
      </w:pPr>
      <w:r>
        <w:rPr>
          <w:rFonts w:ascii="Times New Roman"/>
          <w:b w:val="false"/>
          <w:i w:val="false"/>
          <w:color w:val="000000"/>
          <w:sz w:val="28"/>
        </w:rPr>
        <w:t>
      салықтық емес түсімдер бойынша - 75,0 мың теңге;</w:t>
      </w:r>
    </w:p>
    <w:bookmarkEnd w:id="16"/>
    <w:bookmarkStart w:name="z25" w:id="17"/>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17"/>
    <w:bookmarkStart w:name="z26" w:id="18"/>
    <w:p>
      <w:pPr>
        <w:spacing w:after="0"/>
        <w:ind w:left="0"/>
        <w:jc w:val="both"/>
      </w:pPr>
      <w:r>
        <w:rPr>
          <w:rFonts w:ascii="Times New Roman"/>
          <w:b w:val="false"/>
          <w:i w:val="false"/>
          <w:color w:val="000000"/>
          <w:sz w:val="28"/>
        </w:rPr>
        <w:t>
      трансферттер түсімі бойынша - 24033,0 мың теңге;</w:t>
      </w:r>
    </w:p>
    <w:bookmarkEnd w:id="18"/>
    <w:bookmarkStart w:name="z27" w:id="19"/>
    <w:p>
      <w:pPr>
        <w:spacing w:after="0"/>
        <w:ind w:left="0"/>
        <w:jc w:val="both"/>
      </w:pPr>
      <w:r>
        <w:rPr>
          <w:rFonts w:ascii="Times New Roman"/>
          <w:b w:val="false"/>
          <w:i w:val="false"/>
          <w:color w:val="000000"/>
          <w:sz w:val="28"/>
        </w:rPr>
        <w:t>
      2) шығындар - 32008,0 мың теңге;</w:t>
      </w:r>
    </w:p>
    <w:bookmarkEnd w:id="19"/>
    <w:bookmarkStart w:name="z28" w:id="20"/>
    <w:p>
      <w:pPr>
        <w:spacing w:after="0"/>
        <w:ind w:left="0"/>
        <w:jc w:val="both"/>
      </w:pPr>
      <w:r>
        <w:rPr>
          <w:rFonts w:ascii="Times New Roman"/>
          <w:b w:val="false"/>
          <w:i w:val="false"/>
          <w:color w:val="000000"/>
          <w:sz w:val="28"/>
        </w:rPr>
        <w:t>
      3) таза бюджеттік кредиттеу - 0,0 мың теңге, оның ішінде:</w:t>
      </w:r>
    </w:p>
    <w:bookmarkEnd w:id="20"/>
    <w:bookmarkStart w:name="z29" w:id="21"/>
    <w:p>
      <w:pPr>
        <w:spacing w:after="0"/>
        <w:ind w:left="0"/>
        <w:jc w:val="both"/>
      </w:pPr>
      <w:r>
        <w:rPr>
          <w:rFonts w:ascii="Times New Roman"/>
          <w:b w:val="false"/>
          <w:i w:val="false"/>
          <w:color w:val="000000"/>
          <w:sz w:val="28"/>
        </w:rPr>
        <w:t>
      бюджеттік кредиттер - 0,0 мың теңге;</w:t>
      </w:r>
    </w:p>
    <w:bookmarkEnd w:id="21"/>
    <w:bookmarkStart w:name="z30" w:id="22"/>
    <w:p>
      <w:pPr>
        <w:spacing w:after="0"/>
        <w:ind w:left="0"/>
        <w:jc w:val="both"/>
      </w:pPr>
      <w:r>
        <w:rPr>
          <w:rFonts w:ascii="Times New Roman"/>
          <w:b w:val="false"/>
          <w:i w:val="false"/>
          <w:color w:val="000000"/>
          <w:sz w:val="28"/>
        </w:rPr>
        <w:t>
      бюджеттік кредиттерді өтеу - 0,0 мың теңге;</w:t>
      </w:r>
    </w:p>
    <w:bookmarkEnd w:id="22"/>
    <w:bookmarkStart w:name="z31" w:id="2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23"/>
    <w:p>
      <w:pPr>
        <w:spacing w:after="0"/>
        <w:ind w:left="0"/>
        <w:jc w:val="both"/>
      </w:pPr>
      <w:r>
        <w:rPr>
          <w:rFonts w:ascii="Times New Roman"/>
          <w:b w:val="false"/>
          <w:i w:val="false"/>
          <w:color w:val="000000"/>
          <w:sz w:val="28"/>
        </w:rPr>
        <w:t>
      5) бюджет тапшылығы (профициті) - -3680,0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- 3680,0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Қостанай ауданы мәслихатының 18.10.2021 </w:t>
      </w:r>
      <w:r>
        <w:rPr>
          <w:rFonts w:ascii="Times New Roman"/>
          <w:b w:val="false"/>
          <w:i w:val="false"/>
          <w:color w:val="000000"/>
          <w:sz w:val="28"/>
        </w:rPr>
        <w:t>№ 100</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32" w:id="24"/>
    <w:p>
      <w:pPr>
        <w:spacing w:after="0"/>
        <w:ind w:left="0"/>
        <w:jc w:val="both"/>
      </w:pPr>
      <w:r>
        <w:rPr>
          <w:rFonts w:ascii="Times New Roman"/>
          <w:b w:val="false"/>
          <w:i w:val="false"/>
          <w:color w:val="000000"/>
          <w:sz w:val="28"/>
        </w:rPr>
        <w:t>
      4. Айсары ауылдық округінің бюджетінде 2021 жылға арналған аудандық бюджеттен берілетін субвенциялар көлемі 18184,0 мың теңге сомасында көзделгені ескерілсін.</w:t>
      </w:r>
    </w:p>
    <w:bookmarkEnd w:id="24"/>
    <w:bookmarkStart w:name="z33" w:id="25"/>
    <w:p>
      <w:pPr>
        <w:spacing w:after="0"/>
        <w:ind w:left="0"/>
        <w:jc w:val="both"/>
      </w:pPr>
      <w:r>
        <w:rPr>
          <w:rFonts w:ascii="Times New Roman"/>
          <w:b w:val="false"/>
          <w:i w:val="false"/>
          <w:color w:val="000000"/>
          <w:sz w:val="28"/>
        </w:rPr>
        <w:t xml:space="preserve">
      5. Александров ауылдық округінің 2021-2023 жылдарға арналған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25"/>
    <w:bookmarkStart w:name="z46" w:id="26"/>
    <w:p>
      <w:pPr>
        <w:spacing w:after="0"/>
        <w:ind w:left="0"/>
        <w:jc w:val="both"/>
      </w:pPr>
      <w:r>
        <w:rPr>
          <w:rFonts w:ascii="Times New Roman"/>
          <w:b w:val="false"/>
          <w:i w:val="false"/>
          <w:color w:val="000000"/>
          <w:sz w:val="28"/>
        </w:rPr>
        <w:t>
      1) кірістер - 28601,8 мың теңге, оның ішінде:</w:t>
      </w:r>
    </w:p>
    <w:bookmarkEnd w:id="26"/>
    <w:bookmarkStart w:name="z37" w:id="27"/>
    <w:p>
      <w:pPr>
        <w:spacing w:after="0"/>
        <w:ind w:left="0"/>
        <w:jc w:val="both"/>
      </w:pPr>
      <w:r>
        <w:rPr>
          <w:rFonts w:ascii="Times New Roman"/>
          <w:b w:val="false"/>
          <w:i w:val="false"/>
          <w:color w:val="000000"/>
          <w:sz w:val="28"/>
        </w:rPr>
        <w:t>
      салықтық түсімдер бойынша - 1884,0 мың теңге;</w:t>
      </w:r>
    </w:p>
    <w:bookmarkEnd w:id="27"/>
    <w:bookmarkStart w:name="z38" w:id="28"/>
    <w:p>
      <w:pPr>
        <w:spacing w:after="0"/>
        <w:ind w:left="0"/>
        <w:jc w:val="both"/>
      </w:pPr>
      <w:r>
        <w:rPr>
          <w:rFonts w:ascii="Times New Roman"/>
          <w:b w:val="false"/>
          <w:i w:val="false"/>
          <w:color w:val="000000"/>
          <w:sz w:val="28"/>
        </w:rPr>
        <w:t>
      салықтық емес түсімдер бойынша - 0,0 мың теңге;</w:t>
      </w:r>
    </w:p>
    <w:bookmarkEnd w:id="28"/>
    <w:bookmarkStart w:name="z39" w:id="29"/>
    <w:p>
      <w:pPr>
        <w:spacing w:after="0"/>
        <w:ind w:left="0"/>
        <w:jc w:val="both"/>
      </w:pPr>
      <w:r>
        <w:rPr>
          <w:rFonts w:ascii="Times New Roman"/>
          <w:b w:val="false"/>
          <w:i w:val="false"/>
          <w:color w:val="000000"/>
          <w:sz w:val="28"/>
        </w:rPr>
        <w:t>
      негізгі капиталды сатудан түсетін түсімдер бойынша - 568,8 мың теңге;</w:t>
      </w:r>
    </w:p>
    <w:bookmarkEnd w:id="29"/>
    <w:bookmarkStart w:name="z40" w:id="30"/>
    <w:p>
      <w:pPr>
        <w:spacing w:after="0"/>
        <w:ind w:left="0"/>
        <w:jc w:val="both"/>
      </w:pPr>
      <w:r>
        <w:rPr>
          <w:rFonts w:ascii="Times New Roman"/>
          <w:b w:val="false"/>
          <w:i w:val="false"/>
          <w:color w:val="000000"/>
          <w:sz w:val="28"/>
        </w:rPr>
        <w:t>
      трансферттер түсімі бойынша - 26149,0 мың теңге;</w:t>
      </w:r>
    </w:p>
    <w:bookmarkEnd w:id="30"/>
    <w:bookmarkStart w:name="z41" w:id="31"/>
    <w:p>
      <w:pPr>
        <w:spacing w:after="0"/>
        <w:ind w:left="0"/>
        <w:jc w:val="both"/>
      </w:pPr>
      <w:r>
        <w:rPr>
          <w:rFonts w:ascii="Times New Roman"/>
          <w:b w:val="false"/>
          <w:i w:val="false"/>
          <w:color w:val="000000"/>
          <w:sz w:val="28"/>
        </w:rPr>
        <w:t>
      2) шығындар - 30349,2 мың теңге;</w:t>
      </w:r>
    </w:p>
    <w:bookmarkEnd w:id="31"/>
    <w:bookmarkStart w:name="z42" w:id="32"/>
    <w:p>
      <w:pPr>
        <w:spacing w:after="0"/>
        <w:ind w:left="0"/>
        <w:jc w:val="both"/>
      </w:pPr>
      <w:r>
        <w:rPr>
          <w:rFonts w:ascii="Times New Roman"/>
          <w:b w:val="false"/>
          <w:i w:val="false"/>
          <w:color w:val="000000"/>
          <w:sz w:val="28"/>
        </w:rPr>
        <w:t>
      3) таза бюджеттік кредиттеу - 0,0 мың теңге, оның ішінде:</w:t>
      </w:r>
    </w:p>
    <w:bookmarkEnd w:id="32"/>
    <w:bookmarkStart w:name="z43" w:id="33"/>
    <w:p>
      <w:pPr>
        <w:spacing w:after="0"/>
        <w:ind w:left="0"/>
        <w:jc w:val="both"/>
      </w:pPr>
      <w:r>
        <w:rPr>
          <w:rFonts w:ascii="Times New Roman"/>
          <w:b w:val="false"/>
          <w:i w:val="false"/>
          <w:color w:val="000000"/>
          <w:sz w:val="28"/>
        </w:rPr>
        <w:t>
      бюджеттік кредиттер - 0,0 мың теңге;</w:t>
      </w:r>
    </w:p>
    <w:bookmarkEnd w:id="33"/>
    <w:bookmarkStart w:name="z44" w:id="34"/>
    <w:p>
      <w:pPr>
        <w:spacing w:after="0"/>
        <w:ind w:left="0"/>
        <w:jc w:val="both"/>
      </w:pPr>
      <w:r>
        <w:rPr>
          <w:rFonts w:ascii="Times New Roman"/>
          <w:b w:val="false"/>
          <w:i w:val="false"/>
          <w:color w:val="000000"/>
          <w:sz w:val="28"/>
        </w:rPr>
        <w:t>
      бюджеттік кредиттерді өтеу - 0,0 мың теңге;</w:t>
      </w:r>
    </w:p>
    <w:bookmarkEnd w:id="34"/>
    <w:bookmarkStart w:name="z45" w:id="35"/>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35"/>
    <w:p>
      <w:pPr>
        <w:spacing w:after="0"/>
        <w:ind w:left="0"/>
        <w:jc w:val="both"/>
      </w:pPr>
      <w:r>
        <w:rPr>
          <w:rFonts w:ascii="Times New Roman"/>
          <w:b w:val="false"/>
          <w:i w:val="false"/>
          <w:color w:val="000000"/>
          <w:sz w:val="28"/>
        </w:rPr>
        <w:t>
      5) бюджет тапшылығы (профициті) - -1747,4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- 1747,4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Қостанай ауданы мәслихатының 18.10.2021 </w:t>
      </w:r>
      <w:r>
        <w:rPr>
          <w:rFonts w:ascii="Times New Roman"/>
          <w:b w:val="false"/>
          <w:i w:val="false"/>
          <w:color w:val="000000"/>
          <w:sz w:val="28"/>
        </w:rPr>
        <w:t>№ 100</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Александров ауылдық округінің бюджетінде 2021 жылға арналған аудандық бюджеттен берілетін субвенциялар көлемі 20890,0 мың теңге сомасында көзделгені ескерілсін.</w:t>
      </w:r>
    </w:p>
    <w:bookmarkStart w:name="z47" w:id="36"/>
    <w:p>
      <w:pPr>
        <w:spacing w:after="0"/>
        <w:ind w:left="0"/>
        <w:jc w:val="both"/>
      </w:pPr>
      <w:r>
        <w:rPr>
          <w:rFonts w:ascii="Times New Roman"/>
          <w:b w:val="false"/>
          <w:i w:val="false"/>
          <w:color w:val="000000"/>
          <w:sz w:val="28"/>
        </w:rPr>
        <w:t xml:space="preserve">
      7. Белозер ауылдық округінің 2021-2023 жылдарға арналған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36"/>
    <w:bookmarkStart w:name="z48" w:id="37"/>
    <w:p>
      <w:pPr>
        <w:spacing w:after="0"/>
        <w:ind w:left="0"/>
        <w:jc w:val="both"/>
      </w:pPr>
      <w:r>
        <w:rPr>
          <w:rFonts w:ascii="Times New Roman"/>
          <w:b w:val="false"/>
          <w:i w:val="false"/>
          <w:color w:val="000000"/>
          <w:sz w:val="28"/>
        </w:rPr>
        <w:t>
      1) кірістер - 18313,0 мың теңге, оның ішінде:</w:t>
      </w:r>
    </w:p>
    <w:bookmarkEnd w:id="37"/>
    <w:bookmarkStart w:name="z51" w:id="38"/>
    <w:p>
      <w:pPr>
        <w:spacing w:after="0"/>
        <w:ind w:left="0"/>
        <w:jc w:val="both"/>
      </w:pPr>
      <w:r>
        <w:rPr>
          <w:rFonts w:ascii="Times New Roman"/>
          <w:b w:val="false"/>
          <w:i w:val="false"/>
          <w:color w:val="000000"/>
          <w:sz w:val="28"/>
        </w:rPr>
        <w:t>
      салықтық түсімдер бойынша - 1863,0 мың теңге;</w:t>
      </w:r>
    </w:p>
    <w:bookmarkEnd w:id="38"/>
    <w:bookmarkStart w:name="z52" w:id="39"/>
    <w:p>
      <w:pPr>
        <w:spacing w:after="0"/>
        <w:ind w:left="0"/>
        <w:jc w:val="both"/>
      </w:pPr>
      <w:r>
        <w:rPr>
          <w:rFonts w:ascii="Times New Roman"/>
          <w:b w:val="false"/>
          <w:i w:val="false"/>
          <w:color w:val="000000"/>
          <w:sz w:val="28"/>
        </w:rPr>
        <w:t>
      салықтық емес түсімдер бойынша - 0,0 мың теңге;</w:t>
      </w:r>
    </w:p>
    <w:bookmarkEnd w:id="39"/>
    <w:bookmarkStart w:name="z53" w:id="40"/>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40"/>
    <w:bookmarkStart w:name="z54" w:id="41"/>
    <w:p>
      <w:pPr>
        <w:spacing w:after="0"/>
        <w:ind w:left="0"/>
        <w:jc w:val="both"/>
      </w:pPr>
      <w:r>
        <w:rPr>
          <w:rFonts w:ascii="Times New Roman"/>
          <w:b w:val="false"/>
          <w:i w:val="false"/>
          <w:color w:val="000000"/>
          <w:sz w:val="28"/>
        </w:rPr>
        <w:t>
      трансферттер түсімі бойынша - 16450,0 мың теңге;</w:t>
      </w:r>
    </w:p>
    <w:bookmarkEnd w:id="41"/>
    <w:bookmarkStart w:name="z55" w:id="42"/>
    <w:p>
      <w:pPr>
        <w:spacing w:after="0"/>
        <w:ind w:left="0"/>
        <w:jc w:val="both"/>
      </w:pPr>
      <w:r>
        <w:rPr>
          <w:rFonts w:ascii="Times New Roman"/>
          <w:b w:val="false"/>
          <w:i w:val="false"/>
          <w:color w:val="000000"/>
          <w:sz w:val="28"/>
        </w:rPr>
        <w:t>
      2) шығындар - 19930,4 мың теңге;</w:t>
      </w:r>
    </w:p>
    <w:bookmarkEnd w:id="42"/>
    <w:bookmarkStart w:name="z56" w:id="43"/>
    <w:p>
      <w:pPr>
        <w:spacing w:after="0"/>
        <w:ind w:left="0"/>
        <w:jc w:val="both"/>
      </w:pPr>
      <w:r>
        <w:rPr>
          <w:rFonts w:ascii="Times New Roman"/>
          <w:b w:val="false"/>
          <w:i w:val="false"/>
          <w:color w:val="000000"/>
          <w:sz w:val="28"/>
        </w:rPr>
        <w:t>
      3) таза бюджеттік кредиттеу - 0,0 мың теңге, оның ішінде:</w:t>
      </w:r>
    </w:p>
    <w:bookmarkEnd w:id="43"/>
    <w:bookmarkStart w:name="z57" w:id="44"/>
    <w:p>
      <w:pPr>
        <w:spacing w:after="0"/>
        <w:ind w:left="0"/>
        <w:jc w:val="both"/>
      </w:pPr>
      <w:r>
        <w:rPr>
          <w:rFonts w:ascii="Times New Roman"/>
          <w:b w:val="false"/>
          <w:i w:val="false"/>
          <w:color w:val="000000"/>
          <w:sz w:val="28"/>
        </w:rPr>
        <w:t>
      бюджеттік кредиттер - 0,0 мың теңге;</w:t>
      </w:r>
    </w:p>
    <w:bookmarkEnd w:id="44"/>
    <w:bookmarkStart w:name="z58" w:id="45"/>
    <w:p>
      <w:pPr>
        <w:spacing w:after="0"/>
        <w:ind w:left="0"/>
        <w:jc w:val="both"/>
      </w:pPr>
      <w:r>
        <w:rPr>
          <w:rFonts w:ascii="Times New Roman"/>
          <w:b w:val="false"/>
          <w:i w:val="false"/>
          <w:color w:val="000000"/>
          <w:sz w:val="28"/>
        </w:rPr>
        <w:t>
      бюджеттік кредиттерді өтеу - 0,0 мың теңге;</w:t>
      </w:r>
    </w:p>
    <w:bookmarkEnd w:id="45"/>
    <w:bookmarkStart w:name="z59" w:id="46"/>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46"/>
    <w:p>
      <w:pPr>
        <w:spacing w:after="0"/>
        <w:ind w:left="0"/>
        <w:jc w:val="both"/>
      </w:pPr>
      <w:r>
        <w:rPr>
          <w:rFonts w:ascii="Times New Roman"/>
          <w:b w:val="false"/>
          <w:i w:val="false"/>
          <w:color w:val="000000"/>
          <w:sz w:val="28"/>
        </w:rPr>
        <w:t>
      5) бюджет тапшылығы (профициті) - -1617,4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- 1617,4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Қостанай ауданы мәслихатының 18.10.2021 </w:t>
      </w:r>
      <w:r>
        <w:rPr>
          <w:rFonts w:ascii="Times New Roman"/>
          <w:b w:val="false"/>
          <w:i w:val="false"/>
          <w:color w:val="000000"/>
          <w:sz w:val="28"/>
        </w:rPr>
        <w:t>№ 100</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60" w:id="47"/>
    <w:p>
      <w:pPr>
        <w:spacing w:after="0"/>
        <w:ind w:left="0"/>
        <w:jc w:val="both"/>
      </w:pPr>
      <w:r>
        <w:rPr>
          <w:rFonts w:ascii="Times New Roman"/>
          <w:b w:val="false"/>
          <w:i w:val="false"/>
          <w:color w:val="000000"/>
          <w:sz w:val="28"/>
        </w:rPr>
        <w:t>
      8. Белозер ауылдық округінің бюджетінде 2021 жылға арналған аудандық бюджеттен берілетін субвенциялар көлемі 13655,0 мың теңге сомасында көзделгені ескерілсін.</w:t>
      </w:r>
    </w:p>
    <w:bookmarkEnd w:id="47"/>
    <w:bookmarkStart w:name="z61" w:id="48"/>
    <w:p>
      <w:pPr>
        <w:spacing w:after="0"/>
        <w:ind w:left="0"/>
        <w:jc w:val="both"/>
      </w:pPr>
      <w:r>
        <w:rPr>
          <w:rFonts w:ascii="Times New Roman"/>
          <w:b w:val="false"/>
          <w:i w:val="false"/>
          <w:color w:val="000000"/>
          <w:sz w:val="28"/>
        </w:rPr>
        <w:t xml:space="preserve">
      9. Владимиров ауылдық округінің 2021-2023 жылдарға арналған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48"/>
    <w:bookmarkStart w:name="z62" w:id="49"/>
    <w:p>
      <w:pPr>
        <w:spacing w:after="0"/>
        <w:ind w:left="0"/>
        <w:jc w:val="both"/>
      </w:pPr>
      <w:r>
        <w:rPr>
          <w:rFonts w:ascii="Times New Roman"/>
          <w:b w:val="false"/>
          <w:i w:val="false"/>
          <w:color w:val="000000"/>
          <w:sz w:val="28"/>
        </w:rPr>
        <w:t>
      1) кірістер - 27023,0 мың теңге, оның ішінде:</w:t>
      </w:r>
    </w:p>
    <w:bookmarkEnd w:id="49"/>
    <w:bookmarkStart w:name="z65" w:id="50"/>
    <w:p>
      <w:pPr>
        <w:spacing w:after="0"/>
        <w:ind w:left="0"/>
        <w:jc w:val="both"/>
      </w:pPr>
      <w:r>
        <w:rPr>
          <w:rFonts w:ascii="Times New Roman"/>
          <w:b w:val="false"/>
          <w:i w:val="false"/>
          <w:color w:val="000000"/>
          <w:sz w:val="28"/>
        </w:rPr>
        <w:t>
      салықтық түсімдер бойынша - 5211,0 мың теңге;</w:t>
      </w:r>
    </w:p>
    <w:bookmarkEnd w:id="50"/>
    <w:bookmarkStart w:name="z66" w:id="51"/>
    <w:p>
      <w:pPr>
        <w:spacing w:after="0"/>
        <w:ind w:left="0"/>
        <w:jc w:val="both"/>
      </w:pPr>
      <w:r>
        <w:rPr>
          <w:rFonts w:ascii="Times New Roman"/>
          <w:b w:val="false"/>
          <w:i w:val="false"/>
          <w:color w:val="000000"/>
          <w:sz w:val="28"/>
        </w:rPr>
        <w:t>
      салықтық емес түсімдер бойынша - 26,0 мың теңге;</w:t>
      </w:r>
    </w:p>
    <w:bookmarkEnd w:id="51"/>
    <w:bookmarkStart w:name="z67" w:id="52"/>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52"/>
    <w:bookmarkStart w:name="z68" w:id="53"/>
    <w:p>
      <w:pPr>
        <w:spacing w:after="0"/>
        <w:ind w:left="0"/>
        <w:jc w:val="both"/>
      </w:pPr>
      <w:r>
        <w:rPr>
          <w:rFonts w:ascii="Times New Roman"/>
          <w:b w:val="false"/>
          <w:i w:val="false"/>
          <w:color w:val="000000"/>
          <w:sz w:val="28"/>
        </w:rPr>
        <w:t>
      трансферттер түсімі бойынша - 21786,0 мың теңге;</w:t>
      </w:r>
    </w:p>
    <w:bookmarkEnd w:id="53"/>
    <w:bookmarkStart w:name="z69" w:id="54"/>
    <w:p>
      <w:pPr>
        <w:spacing w:after="0"/>
        <w:ind w:left="0"/>
        <w:jc w:val="both"/>
      </w:pPr>
      <w:r>
        <w:rPr>
          <w:rFonts w:ascii="Times New Roman"/>
          <w:b w:val="false"/>
          <w:i w:val="false"/>
          <w:color w:val="000000"/>
          <w:sz w:val="28"/>
        </w:rPr>
        <w:t>
      2) шығындар - 28788,6 мың теңге;</w:t>
      </w:r>
    </w:p>
    <w:bookmarkEnd w:id="54"/>
    <w:bookmarkStart w:name="z70" w:id="55"/>
    <w:p>
      <w:pPr>
        <w:spacing w:after="0"/>
        <w:ind w:left="0"/>
        <w:jc w:val="both"/>
      </w:pPr>
      <w:r>
        <w:rPr>
          <w:rFonts w:ascii="Times New Roman"/>
          <w:b w:val="false"/>
          <w:i w:val="false"/>
          <w:color w:val="000000"/>
          <w:sz w:val="28"/>
        </w:rPr>
        <w:t>
      3) таза бюджеттік кредиттеу - 0,0 мың теңге, оның ішінде:</w:t>
      </w:r>
    </w:p>
    <w:bookmarkEnd w:id="55"/>
    <w:bookmarkStart w:name="z71" w:id="56"/>
    <w:p>
      <w:pPr>
        <w:spacing w:after="0"/>
        <w:ind w:left="0"/>
        <w:jc w:val="both"/>
      </w:pPr>
      <w:r>
        <w:rPr>
          <w:rFonts w:ascii="Times New Roman"/>
          <w:b w:val="false"/>
          <w:i w:val="false"/>
          <w:color w:val="000000"/>
          <w:sz w:val="28"/>
        </w:rPr>
        <w:t>
      бюджеттік кредиттер - 0,0 мың теңге;</w:t>
      </w:r>
    </w:p>
    <w:bookmarkEnd w:id="56"/>
    <w:bookmarkStart w:name="z72" w:id="57"/>
    <w:p>
      <w:pPr>
        <w:spacing w:after="0"/>
        <w:ind w:left="0"/>
        <w:jc w:val="both"/>
      </w:pPr>
      <w:r>
        <w:rPr>
          <w:rFonts w:ascii="Times New Roman"/>
          <w:b w:val="false"/>
          <w:i w:val="false"/>
          <w:color w:val="000000"/>
          <w:sz w:val="28"/>
        </w:rPr>
        <w:t>
      бюджеттік кредиттерді өтеу - 0,0 мың теңге;</w:t>
      </w:r>
    </w:p>
    <w:bookmarkEnd w:id="57"/>
    <w:bookmarkStart w:name="z73" w:id="58"/>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58"/>
    <w:p>
      <w:pPr>
        <w:spacing w:after="0"/>
        <w:ind w:left="0"/>
        <w:jc w:val="both"/>
      </w:pPr>
      <w:r>
        <w:rPr>
          <w:rFonts w:ascii="Times New Roman"/>
          <w:b w:val="false"/>
          <w:i w:val="false"/>
          <w:color w:val="000000"/>
          <w:sz w:val="28"/>
        </w:rPr>
        <w:t>
      5) бюджет тапшылығы (профициті) - -1765,6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- 1765,6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Қостанай облысы Қостанай ауданы мәслихатының 18.10.2021 </w:t>
      </w:r>
      <w:r>
        <w:rPr>
          <w:rFonts w:ascii="Times New Roman"/>
          <w:b w:val="false"/>
          <w:i w:val="false"/>
          <w:color w:val="000000"/>
          <w:sz w:val="28"/>
        </w:rPr>
        <w:t>№ 100</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74" w:id="59"/>
    <w:p>
      <w:pPr>
        <w:spacing w:after="0"/>
        <w:ind w:left="0"/>
        <w:jc w:val="both"/>
      </w:pPr>
      <w:r>
        <w:rPr>
          <w:rFonts w:ascii="Times New Roman"/>
          <w:b w:val="false"/>
          <w:i w:val="false"/>
          <w:color w:val="000000"/>
          <w:sz w:val="28"/>
        </w:rPr>
        <w:t>
      10. Владимиров ауылдық округінің бюджетінде 2021 жылға арналған аудандық бюджеттен берілетін субвенциялар көлемі 17116,0 мың теңге сомасында көзделгені ескерілсін.</w:t>
      </w:r>
    </w:p>
    <w:bookmarkEnd w:id="59"/>
    <w:bookmarkStart w:name="z75" w:id="60"/>
    <w:p>
      <w:pPr>
        <w:spacing w:after="0"/>
        <w:ind w:left="0"/>
        <w:jc w:val="both"/>
      </w:pPr>
      <w:r>
        <w:rPr>
          <w:rFonts w:ascii="Times New Roman"/>
          <w:b w:val="false"/>
          <w:i w:val="false"/>
          <w:color w:val="000000"/>
          <w:sz w:val="28"/>
        </w:rPr>
        <w:t xml:space="preserve">
      11. Жамбыл ауылдық округінің 2021-2023 жылдарға арналған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60"/>
    <w:bookmarkStart w:name="z76" w:id="61"/>
    <w:p>
      <w:pPr>
        <w:spacing w:after="0"/>
        <w:ind w:left="0"/>
        <w:jc w:val="both"/>
      </w:pPr>
      <w:r>
        <w:rPr>
          <w:rFonts w:ascii="Times New Roman"/>
          <w:b w:val="false"/>
          <w:i w:val="false"/>
          <w:color w:val="000000"/>
          <w:sz w:val="28"/>
        </w:rPr>
        <w:t>
      1) кірістер - 229637,9 мың теңге, оның ішінде:</w:t>
      </w:r>
    </w:p>
    <w:bookmarkEnd w:id="61"/>
    <w:p>
      <w:pPr>
        <w:spacing w:after="0"/>
        <w:ind w:left="0"/>
        <w:jc w:val="both"/>
      </w:pPr>
      <w:r>
        <w:rPr>
          <w:rFonts w:ascii="Times New Roman"/>
          <w:b w:val="false"/>
          <w:i w:val="false"/>
          <w:color w:val="000000"/>
          <w:sz w:val="28"/>
        </w:rPr>
        <w:t>
      салықтық түсімдер бойынша - 7157,0 мың теңге;</w:t>
      </w:r>
    </w:p>
    <w:p>
      <w:pPr>
        <w:spacing w:after="0"/>
        <w:ind w:left="0"/>
        <w:jc w:val="both"/>
      </w:pPr>
      <w:r>
        <w:rPr>
          <w:rFonts w:ascii="Times New Roman"/>
          <w:b w:val="false"/>
          <w:i w:val="false"/>
          <w:color w:val="000000"/>
          <w:sz w:val="28"/>
        </w:rPr>
        <w:t>
      салықтық емес түсімдер бойынша - 70,0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- 861,1 мың теңге;</w:t>
      </w:r>
    </w:p>
    <w:p>
      <w:pPr>
        <w:spacing w:after="0"/>
        <w:ind w:left="0"/>
        <w:jc w:val="both"/>
      </w:pPr>
      <w:r>
        <w:rPr>
          <w:rFonts w:ascii="Times New Roman"/>
          <w:b w:val="false"/>
          <w:i w:val="false"/>
          <w:color w:val="000000"/>
          <w:sz w:val="28"/>
        </w:rPr>
        <w:t>
      трансферттер түсімі бойынша - 221549,8 мың теңге;</w:t>
      </w:r>
    </w:p>
    <w:p>
      <w:pPr>
        <w:spacing w:after="0"/>
        <w:ind w:left="0"/>
        <w:jc w:val="both"/>
      </w:pPr>
      <w:r>
        <w:rPr>
          <w:rFonts w:ascii="Times New Roman"/>
          <w:b w:val="false"/>
          <w:i w:val="false"/>
          <w:color w:val="000000"/>
          <w:sz w:val="28"/>
        </w:rPr>
        <w:t>
      2) шығындар - 231384,2 мың теңге;</w:t>
      </w:r>
    </w:p>
    <w:p>
      <w:pPr>
        <w:spacing w:after="0"/>
        <w:ind w:left="0"/>
        <w:jc w:val="both"/>
      </w:pPr>
      <w:r>
        <w:rPr>
          <w:rFonts w:ascii="Times New Roman"/>
          <w:b w:val="false"/>
          <w:i w:val="false"/>
          <w:color w:val="000000"/>
          <w:sz w:val="28"/>
        </w:rPr>
        <w:t>
      3) таза бюджеттік кредиттеу - 0,0 мың теңге, 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- 1746,3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- 1746,3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Қостанай облысы Қостанай ауданы мәслихатының 06.12.2021 </w:t>
      </w:r>
      <w:r>
        <w:rPr>
          <w:rFonts w:ascii="Times New Roman"/>
          <w:b w:val="false"/>
          <w:i w:val="false"/>
          <w:color w:val="000000"/>
          <w:sz w:val="28"/>
        </w:rPr>
        <w:t>№ 109</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88" w:id="62"/>
    <w:p>
      <w:pPr>
        <w:spacing w:after="0"/>
        <w:ind w:left="0"/>
        <w:jc w:val="both"/>
      </w:pPr>
      <w:r>
        <w:rPr>
          <w:rFonts w:ascii="Times New Roman"/>
          <w:b w:val="false"/>
          <w:i w:val="false"/>
          <w:color w:val="000000"/>
          <w:sz w:val="28"/>
        </w:rPr>
        <w:t>
      12. Жамбыл ауылдық округінің бюджетінде 2021 жылға арналған аудандық бюджеттен берілетін субвенциялар көлемі 16813,0 мың теңге сомасында көзделгені ескерілсін.</w:t>
      </w:r>
    </w:p>
    <w:bookmarkEnd w:id="62"/>
    <w:bookmarkStart w:name="z89" w:id="63"/>
    <w:p>
      <w:pPr>
        <w:spacing w:after="0"/>
        <w:ind w:left="0"/>
        <w:jc w:val="both"/>
      </w:pPr>
      <w:r>
        <w:rPr>
          <w:rFonts w:ascii="Times New Roman"/>
          <w:b w:val="false"/>
          <w:i w:val="false"/>
          <w:color w:val="000000"/>
          <w:sz w:val="28"/>
        </w:rPr>
        <w:t xml:space="preserve">
      13. Жданов ауылдық округінің 2021-2023 жылдарға арналған бюджеті 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63"/>
    <w:bookmarkStart w:name="z90" w:id="64"/>
    <w:p>
      <w:pPr>
        <w:spacing w:after="0"/>
        <w:ind w:left="0"/>
        <w:jc w:val="both"/>
      </w:pPr>
      <w:r>
        <w:rPr>
          <w:rFonts w:ascii="Times New Roman"/>
          <w:b w:val="false"/>
          <w:i w:val="false"/>
          <w:color w:val="000000"/>
          <w:sz w:val="28"/>
        </w:rPr>
        <w:t>
      1) кірістер - 17068,0 мың теңге, оның ішінде:</w:t>
      </w:r>
    </w:p>
    <w:bookmarkEnd w:id="64"/>
    <w:bookmarkStart w:name="z93" w:id="65"/>
    <w:p>
      <w:pPr>
        <w:spacing w:after="0"/>
        <w:ind w:left="0"/>
        <w:jc w:val="both"/>
      </w:pPr>
      <w:r>
        <w:rPr>
          <w:rFonts w:ascii="Times New Roman"/>
          <w:b w:val="false"/>
          <w:i w:val="false"/>
          <w:color w:val="000000"/>
          <w:sz w:val="28"/>
        </w:rPr>
        <w:t>
      салықтық түсімдер бойынша - 975,0 мың теңге;</w:t>
      </w:r>
    </w:p>
    <w:bookmarkEnd w:id="65"/>
    <w:bookmarkStart w:name="z94" w:id="66"/>
    <w:p>
      <w:pPr>
        <w:spacing w:after="0"/>
        <w:ind w:left="0"/>
        <w:jc w:val="both"/>
      </w:pPr>
      <w:r>
        <w:rPr>
          <w:rFonts w:ascii="Times New Roman"/>
          <w:b w:val="false"/>
          <w:i w:val="false"/>
          <w:color w:val="000000"/>
          <w:sz w:val="28"/>
        </w:rPr>
        <w:t>
      салықтық емес түсімдер бойынша - 0,0 мың теңге;</w:t>
      </w:r>
    </w:p>
    <w:bookmarkEnd w:id="66"/>
    <w:bookmarkStart w:name="z95" w:id="67"/>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67"/>
    <w:bookmarkStart w:name="z96" w:id="68"/>
    <w:p>
      <w:pPr>
        <w:spacing w:after="0"/>
        <w:ind w:left="0"/>
        <w:jc w:val="both"/>
      </w:pPr>
      <w:r>
        <w:rPr>
          <w:rFonts w:ascii="Times New Roman"/>
          <w:b w:val="false"/>
          <w:i w:val="false"/>
          <w:color w:val="000000"/>
          <w:sz w:val="28"/>
        </w:rPr>
        <w:t>
      трансферттер түсімі бойынша - 16093,0 мың теңге;</w:t>
      </w:r>
    </w:p>
    <w:bookmarkEnd w:id="68"/>
    <w:bookmarkStart w:name="z97" w:id="69"/>
    <w:p>
      <w:pPr>
        <w:spacing w:after="0"/>
        <w:ind w:left="0"/>
        <w:jc w:val="both"/>
      </w:pPr>
      <w:r>
        <w:rPr>
          <w:rFonts w:ascii="Times New Roman"/>
          <w:b w:val="false"/>
          <w:i w:val="false"/>
          <w:color w:val="000000"/>
          <w:sz w:val="28"/>
        </w:rPr>
        <w:t>
      2) шығындар - 17952,0 мың теңге;</w:t>
      </w:r>
    </w:p>
    <w:bookmarkEnd w:id="69"/>
    <w:bookmarkStart w:name="z98" w:id="70"/>
    <w:p>
      <w:pPr>
        <w:spacing w:after="0"/>
        <w:ind w:left="0"/>
        <w:jc w:val="both"/>
      </w:pPr>
      <w:r>
        <w:rPr>
          <w:rFonts w:ascii="Times New Roman"/>
          <w:b w:val="false"/>
          <w:i w:val="false"/>
          <w:color w:val="000000"/>
          <w:sz w:val="28"/>
        </w:rPr>
        <w:t>
      3) таза бюджеттік кредиттеу - 0,0 мың теңге, оның ішінде:</w:t>
      </w:r>
    </w:p>
    <w:bookmarkEnd w:id="70"/>
    <w:bookmarkStart w:name="z99" w:id="71"/>
    <w:p>
      <w:pPr>
        <w:spacing w:after="0"/>
        <w:ind w:left="0"/>
        <w:jc w:val="both"/>
      </w:pPr>
      <w:r>
        <w:rPr>
          <w:rFonts w:ascii="Times New Roman"/>
          <w:b w:val="false"/>
          <w:i w:val="false"/>
          <w:color w:val="000000"/>
          <w:sz w:val="28"/>
        </w:rPr>
        <w:t>
      бюджеттік кредиттер - 0,0 мың теңге;</w:t>
      </w:r>
    </w:p>
    <w:bookmarkEnd w:id="71"/>
    <w:bookmarkStart w:name="z100" w:id="72"/>
    <w:p>
      <w:pPr>
        <w:spacing w:after="0"/>
        <w:ind w:left="0"/>
        <w:jc w:val="both"/>
      </w:pPr>
      <w:r>
        <w:rPr>
          <w:rFonts w:ascii="Times New Roman"/>
          <w:b w:val="false"/>
          <w:i w:val="false"/>
          <w:color w:val="000000"/>
          <w:sz w:val="28"/>
        </w:rPr>
        <w:t>
      бюджеттік кредиттерді өтеу - 0,0 мың теңге;</w:t>
      </w:r>
    </w:p>
    <w:bookmarkEnd w:id="72"/>
    <w:bookmarkStart w:name="z101" w:id="7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73"/>
    <w:p>
      <w:pPr>
        <w:spacing w:after="0"/>
        <w:ind w:left="0"/>
        <w:jc w:val="both"/>
      </w:pPr>
      <w:r>
        <w:rPr>
          <w:rFonts w:ascii="Times New Roman"/>
          <w:b w:val="false"/>
          <w:i w:val="false"/>
          <w:color w:val="000000"/>
          <w:sz w:val="28"/>
        </w:rPr>
        <w:t>
      5) бюджет тапшылығы (профициті) - -884,0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- 884,0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Қостанай ауданы мәслихатының 18.10.2021 </w:t>
      </w:r>
      <w:r>
        <w:rPr>
          <w:rFonts w:ascii="Times New Roman"/>
          <w:b w:val="false"/>
          <w:i w:val="false"/>
          <w:color w:val="000000"/>
          <w:sz w:val="28"/>
        </w:rPr>
        <w:t>№ 100</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02" w:id="74"/>
    <w:p>
      <w:pPr>
        <w:spacing w:after="0"/>
        <w:ind w:left="0"/>
        <w:jc w:val="both"/>
      </w:pPr>
      <w:r>
        <w:rPr>
          <w:rFonts w:ascii="Times New Roman"/>
          <w:b w:val="false"/>
          <w:i w:val="false"/>
          <w:color w:val="000000"/>
          <w:sz w:val="28"/>
        </w:rPr>
        <w:t>
      14. Жданов ауылдық округінің бюджетінде 2021 жылға арналған аудандық бюджеттен берілетін субвенциялар көлемі 13248,0 мың теңге сомасында көзделгені ескерілсін.</w:t>
      </w:r>
    </w:p>
    <w:bookmarkEnd w:id="74"/>
    <w:bookmarkStart w:name="z103" w:id="75"/>
    <w:p>
      <w:pPr>
        <w:spacing w:after="0"/>
        <w:ind w:left="0"/>
        <w:jc w:val="both"/>
      </w:pPr>
      <w:r>
        <w:rPr>
          <w:rFonts w:ascii="Times New Roman"/>
          <w:b w:val="false"/>
          <w:i w:val="false"/>
          <w:color w:val="000000"/>
          <w:sz w:val="28"/>
        </w:rPr>
        <w:t xml:space="preserve">
      15. Заречный ауылдық округінің 2021-2023 жылдарға арналған бюджеті тиісінше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75"/>
    <w:bookmarkStart w:name="z104" w:id="76"/>
    <w:p>
      <w:pPr>
        <w:spacing w:after="0"/>
        <w:ind w:left="0"/>
        <w:jc w:val="both"/>
      </w:pPr>
      <w:r>
        <w:rPr>
          <w:rFonts w:ascii="Times New Roman"/>
          <w:b w:val="false"/>
          <w:i w:val="false"/>
          <w:color w:val="000000"/>
          <w:sz w:val="28"/>
        </w:rPr>
        <w:t>
      1) кірістер - 206111,0 мың теңге, оның ішінде:</w:t>
      </w:r>
    </w:p>
    <w:bookmarkEnd w:id="76"/>
    <w:p>
      <w:pPr>
        <w:spacing w:after="0"/>
        <w:ind w:left="0"/>
        <w:jc w:val="both"/>
      </w:pPr>
      <w:r>
        <w:rPr>
          <w:rFonts w:ascii="Times New Roman"/>
          <w:b w:val="false"/>
          <w:i w:val="false"/>
          <w:color w:val="000000"/>
          <w:sz w:val="28"/>
        </w:rPr>
        <w:t>
      салықтық түсімдер бойынша - 28321,0 мың теңге;</w:t>
      </w:r>
    </w:p>
    <w:p>
      <w:pPr>
        <w:spacing w:after="0"/>
        <w:ind w:left="0"/>
        <w:jc w:val="both"/>
      </w:pPr>
      <w:r>
        <w:rPr>
          <w:rFonts w:ascii="Times New Roman"/>
          <w:b w:val="false"/>
          <w:i w:val="false"/>
          <w:color w:val="000000"/>
          <w:sz w:val="28"/>
        </w:rPr>
        <w:t>
      салықтық емес түсімдер бойынша - 186,0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p>
      <w:pPr>
        <w:spacing w:after="0"/>
        <w:ind w:left="0"/>
        <w:jc w:val="both"/>
      </w:pPr>
      <w:r>
        <w:rPr>
          <w:rFonts w:ascii="Times New Roman"/>
          <w:b w:val="false"/>
          <w:i w:val="false"/>
          <w:color w:val="000000"/>
          <w:sz w:val="28"/>
        </w:rPr>
        <w:t>
      трансферттер түсімі бойынша - 177604,0 мың теңге;</w:t>
      </w:r>
    </w:p>
    <w:p>
      <w:pPr>
        <w:spacing w:after="0"/>
        <w:ind w:left="0"/>
        <w:jc w:val="both"/>
      </w:pPr>
      <w:r>
        <w:rPr>
          <w:rFonts w:ascii="Times New Roman"/>
          <w:b w:val="false"/>
          <w:i w:val="false"/>
          <w:color w:val="000000"/>
          <w:sz w:val="28"/>
        </w:rPr>
        <w:t>
      2) шығындар - 226391,8 мың теңге;</w:t>
      </w:r>
    </w:p>
    <w:p>
      <w:pPr>
        <w:spacing w:after="0"/>
        <w:ind w:left="0"/>
        <w:jc w:val="both"/>
      </w:pPr>
      <w:r>
        <w:rPr>
          <w:rFonts w:ascii="Times New Roman"/>
          <w:b w:val="false"/>
          <w:i w:val="false"/>
          <w:color w:val="000000"/>
          <w:sz w:val="28"/>
        </w:rPr>
        <w:t>
      3) таза бюджеттік кредиттеу - 0,0 мың теңге, 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- 20280,8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- 20280,8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Қостанай облысы Қостанай ауданы мәслихатының 06.12.2021 </w:t>
      </w:r>
      <w:r>
        <w:rPr>
          <w:rFonts w:ascii="Times New Roman"/>
          <w:b w:val="false"/>
          <w:i w:val="false"/>
          <w:color w:val="000000"/>
          <w:sz w:val="28"/>
        </w:rPr>
        <w:t>№ 109</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16" w:id="77"/>
    <w:p>
      <w:pPr>
        <w:spacing w:after="0"/>
        <w:ind w:left="0"/>
        <w:jc w:val="both"/>
      </w:pPr>
      <w:r>
        <w:rPr>
          <w:rFonts w:ascii="Times New Roman"/>
          <w:b w:val="false"/>
          <w:i w:val="false"/>
          <w:color w:val="000000"/>
          <w:sz w:val="28"/>
        </w:rPr>
        <w:t>
      16. Заречный ауылдық округінің бюджетінде 2021 жылға арналған аудандық бюджеттен берілетін субвенциялар көлемі 25243,0 мың теңге сомасында көзделгені ескерілсін.</w:t>
      </w:r>
    </w:p>
    <w:bookmarkEnd w:id="77"/>
    <w:bookmarkStart w:name="z117" w:id="78"/>
    <w:p>
      <w:pPr>
        <w:spacing w:after="0"/>
        <w:ind w:left="0"/>
        <w:jc w:val="both"/>
      </w:pPr>
      <w:r>
        <w:rPr>
          <w:rFonts w:ascii="Times New Roman"/>
          <w:b w:val="false"/>
          <w:i w:val="false"/>
          <w:color w:val="000000"/>
          <w:sz w:val="28"/>
        </w:rPr>
        <w:t xml:space="preserve">
      17. Майкөл ауылдық округінің 2021-2023 жылдарға арналған бюджеті тиісінше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78"/>
    <w:bookmarkStart w:name="z118" w:id="79"/>
    <w:p>
      <w:pPr>
        <w:spacing w:after="0"/>
        <w:ind w:left="0"/>
        <w:jc w:val="both"/>
      </w:pPr>
      <w:r>
        <w:rPr>
          <w:rFonts w:ascii="Times New Roman"/>
          <w:b w:val="false"/>
          <w:i w:val="false"/>
          <w:color w:val="000000"/>
          <w:sz w:val="28"/>
        </w:rPr>
        <w:t>
      1) кірістер - 26801,0 мың теңге, оның ішінде:</w:t>
      </w:r>
    </w:p>
    <w:bookmarkEnd w:id="79"/>
    <w:bookmarkStart w:name="z121" w:id="80"/>
    <w:p>
      <w:pPr>
        <w:spacing w:after="0"/>
        <w:ind w:left="0"/>
        <w:jc w:val="both"/>
      </w:pPr>
      <w:r>
        <w:rPr>
          <w:rFonts w:ascii="Times New Roman"/>
          <w:b w:val="false"/>
          <w:i w:val="false"/>
          <w:color w:val="000000"/>
          <w:sz w:val="28"/>
        </w:rPr>
        <w:t>
      салықтық түсімдер бойынша - 5125,0 мың теңге;</w:t>
      </w:r>
    </w:p>
    <w:bookmarkEnd w:id="80"/>
    <w:bookmarkStart w:name="z122" w:id="81"/>
    <w:p>
      <w:pPr>
        <w:spacing w:after="0"/>
        <w:ind w:left="0"/>
        <w:jc w:val="both"/>
      </w:pPr>
      <w:r>
        <w:rPr>
          <w:rFonts w:ascii="Times New Roman"/>
          <w:b w:val="false"/>
          <w:i w:val="false"/>
          <w:color w:val="000000"/>
          <w:sz w:val="28"/>
        </w:rPr>
        <w:t>
      салықтық емес түсімдер бойынша - 179,0 мың теңге;</w:t>
      </w:r>
    </w:p>
    <w:bookmarkEnd w:id="81"/>
    <w:bookmarkStart w:name="z123" w:id="82"/>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82"/>
    <w:bookmarkStart w:name="z124" w:id="83"/>
    <w:p>
      <w:pPr>
        <w:spacing w:after="0"/>
        <w:ind w:left="0"/>
        <w:jc w:val="both"/>
      </w:pPr>
      <w:r>
        <w:rPr>
          <w:rFonts w:ascii="Times New Roman"/>
          <w:b w:val="false"/>
          <w:i w:val="false"/>
          <w:color w:val="000000"/>
          <w:sz w:val="28"/>
        </w:rPr>
        <w:t>
      трансферттер түсімі бойынша - 21497,0 мың теңге;</w:t>
      </w:r>
    </w:p>
    <w:bookmarkEnd w:id="83"/>
    <w:bookmarkStart w:name="z125" w:id="84"/>
    <w:p>
      <w:pPr>
        <w:spacing w:after="0"/>
        <w:ind w:left="0"/>
        <w:jc w:val="both"/>
      </w:pPr>
      <w:r>
        <w:rPr>
          <w:rFonts w:ascii="Times New Roman"/>
          <w:b w:val="false"/>
          <w:i w:val="false"/>
          <w:color w:val="000000"/>
          <w:sz w:val="28"/>
        </w:rPr>
        <w:t>
      2) шығындар - 28433,9 мың теңге;</w:t>
      </w:r>
    </w:p>
    <w:bookmarkEnd w:id="84"/>
    <w:bookmarkStart w:name="z126" w:id="85"/>
    <w:p>
      <w:pPr>
        <w:spacing w:after="0"/>
        <w:ind w:left="0"/>
        <w:jc w:val="both"/>
      </w:pPr>
      <w:r>
        <w:rPr>
          <w:rFonts w:ascii="Times New Roman"/>
          <w:b w:val="false"/>
          <w:i w:val="false"/>
          <w:color w:val="000000"/>
          <w:sz w:val="28"/>
        </w:rPr>
        <w:t>
      3) таза бюджеттік кредиттеу - 0,0 мың теңге, оның ішінде:</w:t>
      </w:r>
    </w:p>
    <w:bookmarkEnd w:id="85"/>
    <w:bookmarkStart w:name="z127" w:id="86"/>
    <w:p>
      <w:pPr>
        <w:spacing w:after="0"/>
        <w:ind w:left="0"/>
        <w:jc w:val="both"/>
      </w:pPr>
      <w:r>
        <w:rPr>
          <w:rFonts w:ascii="Times New Roman"/>
          <w:b w:val="false"/>
          <w:i w:val="false"/>
          <w:color w:val="000000"/>
          <w:sz w:val="28"/>
        </w:rPr>
        <w:t>
      бюджеттік кредиттер - 0,0 мың теңге;</w:t>
      </w:r>
    </w:p>
    <w:bookmarkEnd w:id="86"/>
    <w:bookmarkStart w:name="z128" w:id="87"/>
    <w:p>
      <w:pPr>
        <w:spacing w:after="0"/>
        <w:ind w:left="0"/>
        <w:jc w:val="both"/>
      </w:pPr>
      <w:r>
        <w:rPr>
          <w:rFonts w:ascii="Times New Roman"/>
          <w:b w:val="false"/>
          <w:i w:val="false"/>
          <w:color w:val="000000"/>
          <w:sz w:val="28"/>
        </w:rPr>
        <w:t>
      бюджеттік кредиттерді өтеу - 0,0 мың теңге;</w:t>
      </w:r>
    </w:p>
    <w:bookmarkEnd w:id="87"/>
    <w:bookmarkStart w:name="z129" w:id="88"/>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88"/>
    <w:p>
      <w:pPr>
        <w:spacing w:after="0"/>
        <w:ind w:left="0"/>
        <w:jc w:val="both"/>
      </w:pPr>
      <w:r>
        <w:rPr>
          <w:rFonts w:ascii="Times New Roman"/>
          <w:b w:val="false"/>
          <w:i w:val="false"/>
          <w:color w:val="000000"/>
          <w:sz w:val="28"/>
        </w:rPr>
        <w:t>
      5) бюджет тапшылығы (профициті) - -1632,9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- 1632,9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Қостанай облысы Қостанай ауданы мәслихатының 18.10.2021 </w:t>
      </w:r>
      <w:r>
        <w:rPr>
          <w:rFonts w:ascii="Times New Roman"/>
          <w:b w:val="false"/>
          <w:i w:val="false"/>
          <w:color w:val="000000"/>
          <w:sz w:val="28"/>
        </w:rPr>
        <w:t>№ 100</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30" w:id="89"/>
    <w:p>
      <w:pPr>
        <w:spacing w:after="0"/>
        <w:ind w:left="0"/>
        <w:jc w:val="both"/>
      </w:pPr>
      <w:r>
        <w:rPr>
          <w:rFonts w:ascii="Times New Roman"/>
          <w:b w:val="false"/>
          <w:i w:val="false"/>
          <w:color w:val="000000"/>
          <w:sz w:val="28"/>
        </w:rPr>
        <w:t>
      18. Майкөл ауылдық округінің бюджетінде:</w:t>
      </w:r>
    </w:p>
    <w:bookmarkEnd w:id="89"/>
    <w:p>
      <w:pPr>
        <w:spacing w:after="0"/>
        <w:ind w:left="0"/>
        <w:jc w:val="both"/>
      </w:pPr>
      <w:r>
        <w:rPr>
          <w:rFonts w:ascii="Times New Roman"/>
          <w:b w:val="false"/>
          <w:i w:val="false"/>
          <w:color w:val="000000"/>
          <w:sz w:val="28"/>
        </w:rPr>
        <w:t>
      2021 жылға арналған аудандық бюджеттен берілетін субвенциялар көлемі 16081,0 мың теңге сомасында;</w:t>
      </w:r>
    </w:p>
    <w:p>
      <w:pPr>
        <w:spacing w:after="0"/>
        <w:ind w:left="0"/>
        <w:jc w:val="both"/>
      </w:pPr>
      <w:r>
        <w:rPr>
          <w:rFonts w:ascii="Times New Roman"/>
          <w:b w:val="false"/>
          <w:i w:val="false"/>
          <w:color w:val="000000"/>
          <w:sz w:val="28"/>
        </w:rPr>
        <w:t>
      пайдаланылмаған нысаналы трасферттерді қайтару 1,3 мың теңге сомасында көзделгені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Қостанай облысы Қостанай ауданы мәслихатының 26.02.2021 </w:t>
      </w:r>
      <w:r>
        <w:rPr>
          <w:rFonts w:ascii="Times New Roman"/>
          <w:b w:val="false"/>
          <w:i w:val="false"/>
          <w:color w:val="000000"/>
          <w:sz w:val="28"/>
        </w:rPr>
        <w:t xml:space="preserve">№ 26 </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31" w:id="90"/>
    <w:p>
      <w:pPr>
        <w:spacing w:after="0"/>
        <w:ind w:left="0"/>
        <w:jc w:val="both"/>
      </w:pPr>
      <w:r>
        <w:rPr>
          <w:rFonts w:ascii="Times New Roman"/>
          <w:b w:val="false"/>
          <w:i w:val="false"/>
          <w:color w:val="000000"/>
          <w:sz w:val="28"/>
        </w:rPr>
        <w:t xml:space="preserve">
      19. Мәскеу ауылдық округінің 2021-2023 жылдарға арналған бюджеті тиісінше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90"/>
    <w:bookmarkStart w:name="z132" w:id="91"/>
    <w:p>
      <w:pPr>
        <w:spacing w:after="0"/>
        <w:ind w:left="0"/>
        <w:jc w:val="both"/>
      </w:pPr>
      <w:r>
        <w:rPr>
          <w:rFonts w:ascii="Times New Roman"/>
          <w:b w:val="false"/>
          <w:i w:val="false"/>
          <w:color w:val="000000"/>
          <w:sz w:val="28"/>
        </w:rPr>
        <w:t>
      1) кірістер - 24074,0 мың теңге, оның ішінде:</w:t>
      </w:r>
    </w:p>
    <w:bookmarkEnd w:id="91"/>
    <w:p>
      <w:pPr>
        <w:spacing w:after="0"/>
        <w:ind w:left="0"/>
        <w:jc w:val="both"/>
      </w:pPr>
      <w:r>
        <w:rPr>
          <w:rFonts w:ascii="Times New Roman"/>
          <w:b w:val="false"/>
          <w:i w:val="false"/>
          <w:color w:val="000000"/>
          <w:sz w:val="28"/>
        </w:rPr>
        <w:t>
      салықтық түсімдер бойынша - 3682,0 мың теңге;</w:t>
      </w:r>
    </w:p>
    <w:p>
      <w:pPr>
        <w:spacing w:after="0"/>
        <w:ind w:left="0"/>
        <w:jc w:val="both"/>
      </w:pPr>
      <w:r>
        <w:rPr>
          <w:rFonts w:ascii="Times New Roman"/>
          <w:b w:val="false"/>
          <w:i w:val="false"/>
          <w:color w:val="000000"/>
          <w:sz w:val="28"/>
        </w:rPr>
        <w:t>
      салықтық емес түсімдер бойынша - 0,0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p>
      <w:pPr>
        <w:spacing w:after="0"/>
        <w:ind w:left="0"/>
        <w:jc w:val="both"/>
      </w:pPr>
      <w:r>
        <w:rPr>
          <w:rFonts w:ascii="Times New Roman"/>
          <w:b w:val="false"/>
          <w:i w:val="false"/>
          <w:color w:val="000000"/>
          <w:sz w:val="28"/>
        </w:rPr>
        <w:t>
      трансферттер түсімі бойынша - 20392,0 мың теңге;</w:t>
      </w:r>
    </w:p>
    <w:p>
      <w:pPr>
        <w:spacing w:after="0"/>
        <w:ind w:left="0"/>
        <w:jc w:val="both"/>
      </w:pPr>
      <w:r>
        <w:rPr>
          <w:rFonts w:ascii="Times New Roman"/>
          <w:b w:val="false"/>
          <w:i w:val="false"/>
          <w:color w:val="000000"/>
          <w:sz w:val="28"/>
        </w:rPr>
        <w:t>
      2) шығындар - 26618,9 мың теңге;</w:t>
      </w:r>
    </w:p>
    <w:p>
      <w:pPr>
        <w:spacing w:after="0"/>
        <w:ind w:left="0"/>
        <w:jc w:val="both"/>
      </w:pPr>
      <w:r>
        <w:rPr>
          <w:rFonts w:ascii="Times New Roman"/>
          <w:b w:val="false"/>
          <w:i w:val="false"/>
          <w:color w:val="000000"/>
          <w:sz w:val="28"/>
        </w:rPr>
        <w:t>
      3) таза бюджеттік кредиттеу - 0,0 мың теңге, 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- 2544,9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- 2544,9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Қостанай облысы Қостанай ауданы мәслихатының 06.12.2021 </w:t>
      </w:r>
      <w:r>
        <w:rPr>
          <w:rFonts w:ascii="Times New Roman"/>
          <w:b w:val="false"/>
          <w:i w:val="false"/>
          <w:color w:val="000000"/>
          <w:sz w:val="28"/>
        </w:rPr>
        <w:t>№ 109</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44" w:id="92"/>
    <w:p>
      <w:pPr>
        <w:spacing w:after="0"/>
        <w:ind w:left="0"/>
        <w:jc w:val="both"/>
      </w:pPr>
      <w:r>
        <w:rPr>
          <w:rFonts w:ascii="Times New Roman"/>
          <w:b w:val="false"/>
          <w:i w:val="false"/>
          <w:color w:val="000000"/>
          <w:sz w:val="28"/>
        </w:rPr>
        <w:t>
      20. Мәскеу ауылдық округінің бюджетінде 2021 жылға арналған аудандық бюджеттен берілетін субвенциялар көлемі 15019,0 мың теңге сомасында көзделгені ескерілсін.</w:t>
      </w:r>
    </w:p>
    <w:bookmarkEnd w:id="92"/>
    <w:bookmarkStart w:name="z145" w:id="93"/>
    <w:p>
      <w:pPr>
        <w:spacing w:after="0"/>
        <w:ind w:left="0"/>
        <w:jc w:val="both"/>
      </w:pPr>
      <w:r>
        <w:rPr>
          <w:rFonts w:ascii="Times New Roman"/>
          <w:b w:val="false"/>
          <w:i w:val="false"/>
          <w:color w:val="000000"/>
          <w:sz w:val="28"/>
        </w:rPr>
        <w:t xml:space="preserve">
      21. Мичурин ауылдық округінің 2021-2023 жылдарға арналған бюджеті тиісінше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93"/>
    <w:bookmarkStart w:name="z146" w:id="94"/>
    <w:p>
      <w:pPr>
        <w:spacing w:after="0"/>
        <w:ind w:left="0"/>
        <w:jc w:val="both"/>
      </w:pPr>
      <w:r>
        <w:rPr>
          <w:rFonts w:ascii="Times New Roman"/>
          <w:b w:val="false"/>
          <w:i w:val="false"/>
          <w:color w:val="000000"/>
          <w:sz w:val="28"/>
        </w:rPr>
        <w:t>
      1) кірістер - 85022,0 мың теңге, оның ішінде:</w:t>
      </w:r>
    </w:p>
    <w:bookmarkEnd w:id="94"/>
    <w:bookmarkStart w:name="z135" w:id="95"/>
    <w:p>
      <w:pPr>
        <w:spacing w:after="0"/>
        <w:ind w:left="0"/>
        <w:jc w:val="both"/>
      </w:pPr>
      <w:r>
        <w:rPr>
          <w:rFonts w:ascii="Times New Roman"/>
          <w:b w:val="false"/>
          <w:i w:val="false"/>
          <w:color w:val="000000"/>
          <w:sz w:val="28"/>
        </w:rPr>
        <w:t>
      салықтық түсімдер бойынша - 33120,0 мың теңге;</w:t>
      </w:r>
    </w:p>
    <w:bookmarkEnd w:id="95"/>
    <w:bookmarkStart w:name="z136" w:id="96"/>
    <w:p>
      <w:pPr>
        <w:spacing w:after="0"/>
        <w:ind w:left="0"/>
        <w:jc w:val="both"/>
      </w:pPr>
      <w:r>
        <w:rPr>
          <w:rFonts w:ascii="Times New Roman"/>
          <w:b w:val="false"/>
          <w:i w:val="false"/>
          <w:color w:val="000000"/>
          <w:sz w:val="28"/>
        </w:rPr>
        <w:t>
      салықтық емес түсімдер бойынша - 0,0 мың теңге;</w:t>
      </w:r>
    </w:p>
    <w:bookmarkEnd w:id="96"/>
    <w:bookmarkStart w:name="z137" w:id="97"/>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97"/>
    <w:bookmarkStart w:name="z138" w:id="98"/>
    <w:p>
      <w:pPr>
        <w:spacing w:after="0"/>
        <w:ind w:left="0"/>
        <w:jc w:val="both"/>
      </w:pPr>
      <w:r>
        <w:rPr>
          <w:rFonts w:ascii="Times New Roman"/>
          <w:b w:val="false"/>
          <w:i w:val="false"/>
          <w:color w:val="000000"/>
          <w:sz w:val="28"/>
        </w:rPr>
        <w:t>
      трансферттер түсімі бойынша - 51902,0 мың теңге;</w:t>
      </w:r>
    </w:p>
    <w:bookmarkEnd w:id="98"/>
    <w:bookmarkStart w:name="z139" w:id="99"/>
    <w:p>
      <w:pPr>
        <w:spacing w:after="0"/>
        <w:ind w:left="0"/>
        <w:jc w:val="both"/>
      </w:pPr>
      <w:r>
        <w:rPr>
          <w:rFonts w:ascii="Times New Roman"/>
          <w:b w:val="false"/>
          <w:i w:val="false"/>
          <w:color w:val="000000"/>
          <w:sz w:val="28"/>
        </w:rPr>
        <w:t>
      2) шығындар - 103349,3 мың теңге;</w:t>
      </w:r>
    </w:p>
    <w:bookmarkEnd w:id="99"/>
    <w:bookmarkStart w:name="z140" w:id="100"/>
    <w:p>
      <w:pPr>
        <w:spacing w:after="0"/>
        <w:ind w:left="0"/>
        <w:jc w:val="both"/>
      </w:pPr>
      <w:r>
        <w:rPr>
          <w:rFonts w:ascii="Times New Roman"/>
          <w:b w:val="false"/>
          <w:i w:val="false"/>
          <w:color w:val="000000"/>
          <w:sz w:val="28"/>
        </w:rPr>
        <w:t>
      3) таза бюджеттік кредиттеу - 0,0 мың теңге, оның ішінде:</w:t>
      </w:r>
    </w:p>
    <w:bookmarkEnd w:id="100"/>
    <w:bookmarkStart w:name="z141" w:id="101"/>
    <w:p>
      <w:pPr>
        <w:spacing w:after="0"/>
        <w:ind w:left="0"/>
        <w:jc w:val="both"/>
      </w:pPr>
      <w:r>
        <w:rPr>
          <w:rFonts w:ascii="Times New Roman"/>
          <w:b w:val="false"/>
          <w:i w:val="false"/>
          <w:color w:val="000000"/>
          <w:sz w:val="28"/>
        </w:rPr>
        <w:t>
      бюджеттік кредиттер - 0,0 мың теңге;</w:t>
      </w:r>
    </w:p>
    <w:bookmarkEnd w:id="101"/>
    <w:bookmarkStart w:name="z142" w:id="102"/>
    <w:p>
      <w:pPr>
        <w:spacing w:after="0"/>
        <w:ind w:left="0"/>
        <w:jc w:val="both"/>
      </w:pPr>
      <w:r>
        <w:rPr>
          <w:rFonts w:ascii="Times New Roman"/>
          <w:b w:val="false"/>
          <w:i w:val="false"/>
          <w:color w:val="000000"/>
          <w:sz w:val="28"/>
        </w:rPr>
        <w:t>
      бюджеттік кредиттерді өтеу - 0,0 мың теңге;</w:t>
      </w:r>
    </w:p>
    <w:bookmarkEnd w:id="102"/>
    <w:bookmarkStart w:name="z143" w:id="10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03"/>
    <w:p>
      <w:pPr>
        <w:spacing w:after="0"/>
        <w:ind w:left="0"/>
        <w:jc w:val="both"/>
      </w:pPr>
      <w:r>
        <w:rPr>
          <w:rFonts w:ascii="Times New Roman"/>
          <w:b w:val="false"/>
          <w:i w:val="false"/>
          <w:color w:val="000000"/>
          <w:sz w:val="28"/>
        </w:rPr>
        <w:t>
      5) бюджет тапшылығы (профициті) - -18327,3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- 18327,3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Қостанай облысы Қостанай ауданы мәслихатының 18.10.2021 </w:t>
      </w:r>
      <w:r>
        <w:rPr>
          <w:rFonts w:ascii="Times New Roman"/>
          <w:b w:val="false"/>
          <w:i w:val="false"/>
          <w:color w:val="000000"/>
          <w:sz w:val="28"/>
        </w:rPr>
        <w:t>№ 100</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58" w:id="104"/>
    <w:p>
      <w:pPr>
        <w:spacing w:after="0"/>
        <w:ind w:left="0"/>
        <w:jc w:val="both"/>
      </w:pPr>
      <w:r>
        <w:rPr>
          <w:rFonts w:ascii="Times New Roman"/>
          <w:b w:val="false"/>
          <w:i w:val="false"/>
          <w:color w:val="000000"/>
          <w:sz w:val="28"/>
        </w:rPr>
        <w:t>
      22. Мичурин ауылдық округінің бюджетінде 2021 жылға арналған аудандық бюджеттен берілетін субвенциялар көлемі 4358,0 мың теңге сомасында көзделгені ескерілсін.</w:t>
      </w:r>
    </w:p>
    <w:bookmarkEnd w:id="104"/>
    <w:bookmarkStart w:name="z159" w:id="105"/>
    <w:p>
      <w:pPr>
        <w:spacing w:after="0"/>
        <w:ind w:left="0"/>
        <w:jc w:val="both"/>
      </w:pPr>
      <w:r>
        <w:rPr>
          <w:rFonts w:ascii="Times New Roman"/>
          <w:b w:val="false"/>
          <w:i w:val="false"/>
          <w:color w:val="000000"/>
          <w:sz w:val="28"/>
        </w:rPr>
        <w:t xml:space="preserve">
      23. Надеждин ауылдық округінің 2021-2023 жылдарға арналған бюджеті тиісінше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105"/>
    <w:bookmarkStart w:name="z160" w:id="106"/>
    <w:p>
      <w:pPr>
        <w:spacing w:after="0"/>
        <w:ind w:left="0"/>
        <w:jc w:val="both"/>
      </w:pPr>
      <w:r>
        <w:rPr>
          <w:rFonts w:ascii="Times New Roman"/>
          <w:b w:val="false"/>
          <w:i w:val="false"/>
          <w:color w:val="000000"/>
          <w:sz w:val="28"/>
        </w:rPr>
        <w:t>
      1) кірістер - 23028,0 мың теңге, оның ішінде:</w:t>
      </w:r>
    </w:p>
    <w:bookmarkEnd w:id="106"/>
    <w:p>
      <w:pPr>
        <w:spacing w:after="0"/>
        <w:ind w:left="0"/>
        <w:jc w:val="both"/>
      </w:pPr>
      <w:r>
        <w:rPr>
          <w:rFonts w:ascii="Times New Roman"/>
          <w:b w:val="false"/>
          <w:i w:val="false"/>
          <w:color w:val="000000"/>
          <w:sz w:val="28"/>
        </w:rPr>
        <w:t>
      салықтық түсімдер бойынша - 1420,0 мың теңге;</w:t>
      </w:r>
    </w:p>
    <w:p>
      <w:pPr>
        <w:spacing w:after="0"/>
        <w:ind w:left="0"/>
        <w:jc w:val="both"/>
      </w:pPr>
      <w:r>
        <w:rPr>
          <w:rFonts w:ascii="Times New Roman"/>
          <w:b w:val="false"/>
          <w:i w:val="false"/>
          <w:color w:val="000000"/>
          <w:sz w:val="28"/>
        </w:rPr>
        <w:t>
      салықтық емес түсімдер бойынша - 0,0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p>
      <w:pPr>
        <w:spacing w:after="0"/>
        <w:ind w:left="0"/>
        <w:jc w:val="both"/>
      </w:pPr>
      <w:r>
        <w:rPr>
          <w:rFonts w:ascii="Times New Roman"/>
          <w:b w:val="false"/>
          <w:i w:val="false"/>
          <w:color w:val="000000"/>
          <w:sz w:val="28"/>
        </w:rPr>
        <w:t>
      трансферттер түсімі бойынша - 21608,0 мың теңге;</w:t>
      </w:r>
    </w:p>
    <w:p>
      <w:pPr>
        <w:spacing w:after="0"/>
        <w:ind w:left="0"/>
        <w:jc w:val="both"/>
      </w:pPr>
      <w:r>
        <w:rPr>
          <w:rFonts w:ascii="Times New Roman"/>
          <w:b w:val="false"/>
          <w:i w:val="false"/>
          <w:color w:val="000000"/>
          <w:sz w:val="28"/>
        </w:rPr>
        <w:t>
      2) шығындар - 24626,2 мың теңге;</w:t>
      </w:r>
    </w:p>
    <w:p>
      <w:pPr>
        <w:spacing w:after="0"/>
        <w:ind w:left="0"/>
        <w:jc w:val="both"/>
      </w:pPr>
      <w:r>
        <w:rPr>
          <w:rFonts w:ascii="Times New Roman"/>
          <w:b w:val="false"/>
          <w:i w:val="false"/>
          <w:color w:val="000000"/>
          <w:sz w:val="28"/>
        </w:rPr>
        <w:t>
      3) таза бюджеттік кредиттеу - 0,0 мың теңге, 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- 1598,2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- 1598,2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Қостанай облысы Қостанай ауданы мәслихатының 06.12.2021 </w:t>
      </w:r>
      <w:r>
        <w:rPr>
          <w:rFonts w:ascii="Times New Roman"/>
          <w:b w:val="false"/>
          <w:i w:val="false"/>
          <w:color w:val="000000"/>
          <w:sz w:val="28"/>
        </w:rPr>
        <w:t>№ 109</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72" w:id="107"/>
    <w:p>
      <w:pPr>
        <w:spacing w:after="0"/>
        <w:ind w:left="0"/>
        <w:jc w:val="both"/>
      </w:pPr>
      <w:r>
        <w:rPr>
          <w:rFonts w:ascii="Times New Roman"/>
          <w:b w:val="false"/>
          <w:i w:val="false"/>
          <w:color w:val="000000"/>
          <w:sz w:val="28"/>
        </w:rPr>
        <w:t>
      24. Надеждин ауылдық округінің бюджетінде 2021 жылға арналған аудандық бюджеттен берілетін субвенциялар көлемі 17022,0 мың теңге сомасында көзделгені ескерілсін.</w:t>
      </w:r>
    </w:p>
    <w:bookmarkEnd w:id="107"/>
    <w:bookmarkStart w:name="z173" w:id="108"/>
    <w:p>
      <w:pPr>
        <w:spacing w:after="0"/>
        <w:ind w:left="0"/>
        <w:jc w:val="both"/>
      </w:pPr>
      <w:r>
        <w:rPr>
          <w:rFonts w:ascii="Times New Roman"/>
          <w:b w:val="false"/>
          <w:i w:val="false"/>
          <w:color w:val="000000"/>
          <w:sz w:val="28"/>
        </w:rPr>
        <w:t xml:space="preserve">
      25. Озерный ауылдық округінің бюджетінде 2021-2023 жылдарға арналған бюджеті тиісінше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108"/>
    <w:bookmarkStart w:name="z174" w:id="109"/>
    <w:p>
      <w:pPr>
        <w:spacing w:after="0"/>
        <w:ind w:left="0"/>
        <w:jc w:val="both"/>
      </w:pPr>
      <w:r>
        <w:rPr>
          <w:rFonts w:ascii="Times New Roman"/>
          <w:b w:val="false"/>
          <w:i w:val="false"/>
          <w:color w:val="000000"/>
          <w:sz w:val="28"/>
        </w:rPr>
        <w:t>
      1) кірістер - 33370,2 мың теңге, оның ішінде:</w:t>
      </w:r>
    </w:p>
    <w:bookmarkEnd w:id="109"/>
    <w:bookmarkStart w:name="z79" w:id="110"/>
    <w:p>
      <w:pPr>
        <w:spacing w:after="0"/>
        <w:ind w:left="0"/>
        <w:jc w:val="both"/>
      </w:pPr>
      <w:r>
        <w:rPr>
          <w:rFonts w:ascii="Times New Roman"/>
          <w:b w:val="false"/>
          <w:i w:val="false"/>
          <w:color w:val="000000"/>
          <w:sz w:val="28"/>
        </w:rPr>
        <w:t>
      салықтық түсімдер бойынша - 3248,2 мың теңге;</w:t>
      </w:r>
    </w:p>
    <w:bookmarkEnd w:id="110"/>
    <w:bookmarkStart w:name="z80" w:id="111"/>
    <w:p>
      <w:pPr>
        <w:spacing w:after="0"/>
        <w:ind w:left="0"/>
        <w:jc w:val="both"/>
      </w:pPr>
      <w:r>
        <w:rPr>
          <w:rFonts w:ascii="Times New Roman"/>
          <w:b w:val="false"/>
          <w:i w:val="false"/>
          <w:color w:val="000000"/>
          <w:sz w:val="28"/>
        </w:rPr>
        <w:t>
      салықтық емес түсімдер бойынша - 136,8 мың теңге;</w:t>
      </w:r>
    </w:p>
    <w:bookmarkEnd w:id="111"/>
    <w:bookmarkStart w:name="z81" w:id="112"/>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112"/>
    <w:bookmarkStart w:name="z82" w:id="113"/>
    <w:p>
      <w:pPr>
        <w:spacing w:after="0"/>
        <w:ind w:left="0"/>
        <w:jc w:val="both"/>
      </w:pPr>
      <w:r>
        <w:rPr>
          <w:rFonts w:ascii="Times New Roman"/>
          <w:b w:val="false"/>
          <w:i w:val="false"/>
          <w:color w:val="000000"/>
          <w:sz w:val="28"/>
        </w:rPr>
        <w:t>
      трансферттер түсімі бойынша - 29985,2 мың теңге;</w:t>
      </w:r>
    </w:p>
    <w:bookmarkEnd w:id="113"/>
    <w:bookmarkStart w:name="z83" w:id="114"/>
    <w:p>
      <w:pPr>
        <w:spacing w:after="0"/>
        <w:ind w:left="0"/>
        <w:jc w:val="both"/>
      </w:pPr>
      <w:r>
        <w:rPr>
          <w:rFonts w:ascii="Times New Roman"/>
          <w:b w:val="false"/>
          <w:i w:val="false"/>
          <w:color w:val="000000"/>
          <w:sz w:val="28"/>
        </w:rPr>
        <w:t>
      2) шығындар - 35487,0 мың теңге;</w:t>
      </w:r>
    </w:p>
    <w:bookmarkEnd w:id="114"/>
    <w:bookmarkStart w:name="z84" w:id="115"/>
    <w:p>
      <w:pPr>
        <w:spacing w:after="0"/>
        <w:ind w:left="0"/>
        <w:jc w:val="both"/>
      </w:pPr>
      <w:r>
        <w:rPr>
          <w:rFonts w:ascii="Times New Roman"/>
          <w:b w:val="false"/>
          <w:i w:val="false"/>
          <w:color w:val="000000"/>
          <w:sz w:val="28"/>
        </w:rPr>
        <w:t>
      3) таза бюджеттік кредиттеу - 0,0 мың теңге, оның ішінде:</w:t>
      </w:r>
    </w:p>
    <w:bookmarkEnd w:id="115"/>
    <w:bookmarkStart w:name="z85" w:id="116"/>
    <w:p>
      <w:pPr>
        <w:spacing w:after="0"/>
        <w:ind w:left="0"/>
        <w:jc w:val="both"/>
      </w:pPr>
      <w:r>
        <w:rPr>
          <w:rFonts w:ascii="Times New Roman"/>
          <w:b w:val="false"/>
          <w:i w:val="false"/>
          <w:color w:val="000000"/>
          <w:sz w:val="28"/>
        </w:rPr>
        <w:t>
      бюджеттік кредиттер - 0,0 мың теңге;</w:t>
      </w:r>
    </w:p>
    <w:bookmarkEnd w:id="116"/>
    <w:bookmarkStart w:name="z86" w:id="117"/>
    <w:p>
      <w:pPr>
        <w:spacing w:after="0"/>
        <w:ind w:left="0"/>
        <w:jc w:val="both"/>
      </w:pPr>
      <w:r>
        <w:rPr>
          <w:rFonts w:ascii="Times New Roman"/>
          <w:b w:val="false"/>
          <w:i w:val="false"/>
          <w:color w:val="000000"/>
          <w:sz w:val="28"/>
        </w:rPr>
        <w:t>
      бюджеттік кредиттерді өтеу - 0,0 мың теңге;</w:t>
      </w:r>
    </w:p>
    <w:bookmarkEnd w:id="117"/>
    <w:bookmarkStart w:name="z87" w:id="118"/>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18"/>
    <w:p>
      <w:pPr>
        <w:spacing w:after="0"/>
        <w:ind w:left="0"/>
        <w:jc w:val="both"/>
      </w:pPr>
      <w:r>
        <w:rPr>
          <w:rFonts w:ascii="Times New Roman"/>
          <w:b w:val="false"/>
          <w:i w:val="false"/>
          <w:color w:val="000000"/>
          <w:sz w:val="28"/>
        </w:rPr>
        <w:t>
      5) бюджет тапшылығы (профициті) - - 2116,8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- 2116,8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Қостанай облысы Қостанай ауданы мәслихатының 06.12.2021 </w:t>
      </w:r>
      <w:r>
        <w:rPr>
          <w:rFonts w:ascii="Times New Roman"/>
          <w:b w:val="false"/>
          <w:i w:val="false"/>
          <w:color w:val="000000"/>
          <w:sz w:val="28"/>
        </w:rPr>
        <w:t>№ 109</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86" w:id="119"/>
    <w:p>
      <w:pPr>
        <w:spacing w:after="0"/>
        <w:ind w:left="0"/>
        <w:jc w:val="both"/>
      </w:pPr>
      <w:r>
        <w:rPr>
          <w:rFonts w:ascii="Times New Roman"/>
          <w:b w:val="false"/>
          <w:i w:val="false"/>
          <w:color w:val="000000"/>
          <w:sz w:val="28"/>
        </w:rPr>
        <w:t>
      26. Озерный ауылдық округінің бюджетінде 2021 жылға арналған аудандық бюджеттен берілетін субвенциялар көлемі 16403,0 мың теңге сомасында көзделгені ескерілсін.</w:t>
      </w:r>
    </w:p>
    <w:bookmarkEnd w:id="119"/>
    <w:p>
      <w:pPr>
        <w:spacing w:after="0"/>
        <w:ind w:left="0"/>
        <w:jc w:val="both"/>
      </w:pPr>
      <w:r>
        <w:rPr>
          <w:rFonts w:ascii="Times New Roman"/>
          <w:b w:val="false"/>
          <w:i w:val="false"/>
          <w:color w:val="000000"/>
          <w:sz w:val="28"/>
        </w:rPr>
        <w:t>
      26-1. 2021 жылға арналған Озерный ауылдық округінің бюджетінде елдi мекендердi абаттандыруға және көгалдандыруға 10000,0 мың теңге сомасында аудандық бюджеттен берілетін ағымдағы нысаналы трансферттер көзделгені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26-1 тармақпен толықтырылды - Қостанай облысы Қостанай ауданы мәслихатының 26.02.2021 </w:t>
      </w:r>
      <w:r>
        <w:rPr>
          <w:rFonts w:ascii="Times New Roman"/>
          <w:b w:val="false"/>
          <w:i w:val="false"/>
          <w:color w:val="000000"/>
          <w:sz w:val="28"/>
        </w:rPr>
        <w:t xml:space="preserve">№ 26 </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87" w:id="120"/>
    <w:p>
      <w:pPr>
        <w:spacing w:after="0"/>
        <w:ind w:left="0"/>
        <w:jc w:val="both"/>
      </w:pPr>
      <w:r>
        <w:rPr>
          <w:rFonts w:ascii="Times New Roman"/>
          <w:b w:val="false"/>
          <w:i w:val="false"/>
          <w:color w:val="000000"/>
          <w:sz w:val="28"/>
        </w:rPr>
        <w:t xml:space="preserve">
      27. Октябрь ауылдық округінің 2021-2023 жылдарға арналған бюджеті тиісінше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120"/>
    <w:bookmarkStart w:name="z188" w:id="121"/>
    <w:p>
      <w:pPr>
        <w:spacing w:after="0"/>
        <w:ind w:left="0"/>
        <w:jc w:val="both"/>
      </w:pPr>
      <w:r>
        <w:rPr>
          <w:rFonts w:ascii="Times New Roman"/>
          <w:b w:val="false"/>
          <w:i w:val="false"/>
          <w:color w:val="000000"/>
          <w:sz w:val="28"/>
        </w:rPr>
        <w:t>
      1) кірістер - 29729,0 мың теңге, оның ішінде:</w:t>
      </w:r>
    </w:p>
    <w:bookmarkEnd w:id="121"/>
    <w:p>
      <w:pPr>
        <w:spacing w:after="0"/>
        <w:ind w:left="0"/>
        <w:jc w:val="both"/>
      </w:pPr>
      <w:r>
        <w:rPr>
          <w:rFonts w:ascii="Times New Roman"/>
          <w:b w:val="false"/>
          <w:i w:val="false"/>
          <w:color w:val="000000"/>
          <w:sz w:val="28"/>
        </w:rPr>
        <w:t>
      салықтық түсімдер бойынша - 6750,0 мың теңге;</w:t>
      </w:r>
    </w:p>
    <w:p>
      <w:pPr>
        <w:spacing w:after="0"/>
        <w:ind w:left="0"/>
        <w:jc w:val="both"/>
      </w:pPr>
      <w:r>
        <w:rPr>
          <w:rFonts w:ascii="Times New Roman"/>
          <w:b w:val="false"/>
          <w:i w:val="false"/>
          <w:color w:val="000000"/>
          <w:sz w:val="28"/>
        </w:rPr>
        <w:t>
      салықтық емес түсімдер бойынша - 0,0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- 829,0 мың теңге;</w:t>
      </w:r>
    </w:p>
    <w:p>
      <w:pPr>
        <w:spacing w:after="0"/>
        <w:ind w:left="0"/>
        <w:jc w:val="both"/>
      </w:pPr>
      <w:r>
        <w:rPr>
          <w:rFonts w:ascii="Times New Roman"/>
          <w:b w:val="false"/>
          <w:i w:val="false"/>
          <w:color w:val="000000"/>
          <w:sz w:val="28"/>
        </w:rPr>
        <w:t>
      трансферттер түсімі бойынша - 22150,0 мың теңге;</w:t>
      </w:r>
    </w:p>
    <w:p>
      <w:pPr>
        <w:spacing w:after="0"/>
        <w:ind w:left="0"/>
        <w:jc w:val="both"/>
      </w:pPr>
      <w:r>
        <w:rPr>
          <w:rFonts w:ascii="Times New Roman"/>
          <w:b w:val="false"/>
          <w:i w:val="false"/>
          <w:color w:val="000000"/>
          <w:sz w:val="28"/>
        </w:rPr>
        <w:t>
      2) шығындар - 33456,8 мың теңге;</w:t>
      </w:r>
    </w:p>
    <w:p>
      <w:pPr>
        <w:spacing w:after="0"/>
        <w:ind w:left="0"/>
        <w:jc w:val="both"/>
      </w:pPr>
      <w:r>
        <w:rPr>
          <w:rFonts w:ascii="Times New Roman"/>
          <w:b w:val="false"/>
          <w:i w:val="false"/>
          <w:color w:val="000000"/>
          <w:sz w:val="28"/>
        </w:rPr>
        <w:t>
      3) таза бюджеттік кредиттеу - 0,0 мың теңге, 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- 3727,8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- 3727,8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Қостанай облысы Қостанай ауданы мәслихатының 06.12.2021 </w:t>
      </w:r>
      <w:r>
        <w:rPr>
          <w:rFonts w:ascii="Times New Roman"/>
          <w:b w:val="false"/>
          <w:i w:val="false"/>
          <w:color w:val="000000"/>
          <w:sz w:val="28"/>
        </w:rPr>
        <w:t>№ 109</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00" w:id="122"/>
    <w:p>
      <w:pPr>
        <w:spacing w:after="0"/>
        <w:ind w:left="0"/>
        <w:jc w:val="both"/>
      </w:pPr>
      <w:r>
        <w:rPr>
          <w:rFonts w:ascii="Times New Roman"/>
          <w:b w:val="false"/>
          <w:i w:val="false"/>
          <w:color w:val="000000"/>
          <w:sz w:val="28"/>
        </w:rPr>
        <w:t>
      28. Октябрь ауылдық округінің бюджетінде:</w:t>
      </w:r>
    </w:p>
    <w:bookmarkEnd w:id="122"/>
    <w:p>
      <w:pPr>
        <w:spacing w:after="0"/>
        <w:ind w:left="0"/>
        <w:jc w:val="both"/>
      </w:pPr>
      <w:r>
        <w:rPr>
          <w:rFonts w:ascii="Times New Roman"/>
          <w:b w:val="false"/>
          <w:i w:val="false"/>
          <w:color w:val="000000"/>
          <w:sz w:val="28"/>
        </w:rPr>
        <w:t>
      2021 жылға арналған аудандық бюджеттен берілетін субвенциялар көлемі 17174,0 мың теңге сомасында;</w:t>
      </w:r>
    </w:p>
    <w:p>
      <w:pPr>
        <w:spacing w:after="0"/>
        <w:ind w:left="0"/>
        <w:jc w:val="both"/>
      </w:pPr>
      <w:r>
        <w:rPr>
          <w:rFonts w:ascii="Times New Roman"/>
          <w:b w:val="false"/>
          <w:i w:val="false"/>
          <w:color w:val="000000"/>
          <w:sz w:val="28"/>
        </w:rPr>
        <w:t>
      пайдаланылмаған нысаналы трасферттерді қайтару 0,5 мың теңге сомасында көзделгені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Қостанай облысы Қостанай ауданы мәслихатының 26.02.2021 </w:t>
      </w:r>
      <w:r>
        <w:rPr>
          <w:rFonts w:ascii="Times New Roman"/>
          <w:b w:val="false"/>
          <w:i w:val="false"/>
          <w:color w:val="000000"/>
          <w:sz w:val="28"/>
        </w:rPr>
        <w:t xml:space="preserve">№ 26 </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01" w:id="123"/>
    <w:p>
      <w:pPr>
        <w:spacing w:after="0"/>
        <w:ind w:left="0"/>
        <w:jc w:val="both"/>
      </w:pPr>
      <w:r>
        <w:rPr>
          <w:rFonts w:ascii="Times New Roman"/>
          <w:b w:val="false"/>
          <w:i w:val="false"/>
          <w:color w:val="000000"/>
          <w:sz w:val="28"/>
        </w:rPr>
        <w:t xml:space="preserve">
      29. Садчиков ауылдық округінің 2021-2023 жылдарға арналған бюджеті тиісінше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123"/>
    <w:bookmarkStart w:name="z202" w:id="124"/>
    <w:p>
      <w:pPr>
        <w:spacing w:after="0"/>
        <w:ind w:left="0"/>
        <w:jc w:val="both"/>
      </w:pPr>
      <w:r>
        <w:rPr>
          <w:rFonts w:ascii="Times New Roman"/>
          <w:b w:val="false"/>
          <w:i w:val="false"/>
          <w:color w:val="000000"/>
          <w:sz w:val="28"/>
        </w:rPr>
        <w:t>
      1) кірістер - 30581,0 мың теңге, оның ішінде:</w:t>
      </w:r>
    </w:p>
    <w:bookmarkEnd w:id="124"/>
    <w:bookmarkStart w:name="z107" w:id="125"/>
    <w:p>
      <w:pPr>
        <w:spacing w:after="0"/>
        <w:ind w:left="0"/>
        <w:jc w:val="both"/>
      </w:pPr>
      <w:r>
        <w:rPr>
          <w:rFonts w:ascii="Times New Roman"/>
          <w:b w:val="false"/>
          <w:i w:val="false"/>
          <w:color w:val="000000"/>
          <w:sz w:val="28"/>
        </w:rPr>
        <w:t>
      салықтық түсімдер бойынша - 4798,0 мың теңге;</w:t>
      </w:r>
    </w:p>
    <w:bookmarkEnd w:id="125"/>
    <w:bookmarkStart w:name="z108" w:id="126"/>
    <w:p>
      <w:pPr>
        <w:spacing w:after="0"/>
        <w:ind w:left="0"/>
        <w:jc w:val="both"/>
      </w:pPr>
      <w:r>
        <w:rPr>
          <w:rFonts w:ascii="Times New Roman"/>
          <w:b w:val="false"/>
          <w:i w:val="false"/>
          <w:color w:val="000000"/>
          <w:sz w:val="28"/>
        </w:rPr>
        <w:t>
      салықтық емес түсімдер бойынша - 27,0 мың теңге;</w:t>
      </w:r>
    </w:p>
    <w:bookmarkEnd w:id="126"/>
    <w:bookmarkStart w:name="z109" w:id="127"/>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127"/>
    <w:bookmarkStart w:name="z110" w:id="128"/>
    <w:p>
      <w:pPr>
        <w:spacing w:after="0"/>
        <w:ind w:left="0"/>
        <w:jc w:val="both"/>
      </w:pPr>
      <w:r>
        <w:rPr>
          <w:rFonts w:ascii="Times New Roman"/>
          <w:b w:val="false"/>
          <w:i w:val="false"/>
          <w:color w:val="000000"/>
          <w:sz w:val="28"/>
        </w:rPr>
        <w:t>
      трансферттер түсімі бойынша - 25756,0 мың теңге;</w:t>
      </w:r>
    </w:p>
    <w:bookmarkEnd w:id="128"/>
    <w:bookmarkStart w:name="z111" w:id="129"/>
    <w:p>
      <w:pPr>
        <w:spacing w:after="0"/>
        <w:ind w:left="0"/>
        <w:jc w:val="both"/>
      </w:pPr>
      <w:r>
        <w:rPr>
          <w:rFonts w:ascii="Times New Roman"/>
          <w:b w:val="false"/>
          <w:i w:val="false"/>
          <w:color w:val="000000"/>
          <w:sz w:val="28"/>
        </w:rPr>
        <w:t>
      2) шығындар - 32576,3 мың теңге;</w:t>
      </w:r>
    </w:p>
    <w:bookmarkEnd w:id="129"/>
    <w:bookmarkStart w:name="z112" w:id="130"/>
    <w:p>
      <w:pPr>
        <w:spacing w:after="0"/>
        <w:ind w:left="0"/>
        <w:jc w:val="both"/>
      </w:pPr>
      <w:r>
        <w:rPr>
          <w:rFonts w:ascii="Times New Roman"/>
          <w:b w:val="false"/>
          <w:i w:val="false"/>
          <w:color w:val="000000"/>
          <w:sz w:val="28"/>
        </w:rPr>
        <w:t>
      3) таза бюджеттік кредиттеу - 0,0 мың теңге, оның ішінде:</w:t>
      </w:r>
    </w:p>
    <w:bookmarkEnd w:id="130"/>
    <w:bookmarkStart w:name="z113" w:id="131"/>
    <w:p>
      <w:pPr>
        <w:spacing w:after="0"/>
        <w:ind w:left="0"/>
        <w:jc w:val="both"/>
      </w:pPr>
      <w:r>
        <w:rPr>
          <w:rFonts w:ascii="Times New Roman"/>
          <w:b w:val="false"/>
          <w:i w:val="false"/>
          <w:color w:val="000000"/>
          <w:sz w:val="28"/>
        </w:rPr>
        <w:t>
      бюджеттік кредиттер - 0,0 мың теңге;</w:t>
      </w:r>
    </w:p>
    <w:bookmarkEnd w:id="131"/>
    <w:bookmarkStart w:name="z114" w:id="132"/>
    <w:p>
      <w:pPr>
        <w:spacing w:after="0"/>
        <w:ind w:left="0"/>
        <w:jc w:val="both"/>
      </w:pPr>
      <w:r>
        <w:rPr>
          <w:rFonts w:ascii="Times New Roman"/>
          <w:b w:val="false"/>
          <w:i w:val="false"/>
          <w:color w:val="000000"/>
          <w:sz w:val="28"/>
        </w:rPr>
        <w:t>
      бюджеттік кредиттерді өтеу - 0,0 мың теңге;</w:t>
      </w:r>
    </w:p>
    <w:bookmarkEnd w:id="132"/>
    <w:bookmarkStart w:name="z115" w:id="13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3"/>
    <w:p>
      <w:pPr>
        <w:spacing w:after="0"/>
        <w:ind w:left="0"/>
        <w:jc w:val="both"/>
      </w:pPr>
      <w:r>
        <w:rPr>
          <w:rFonts w:ascii="Times New Roman"/>
          <w:b w:val="false"/>
          <w:i w:val="false"/>
          <w:color w:val="000000"/>
          <w:sz w:val="28"/>
        </w:rPr>
        <w:t>
      5) бюджет тапшылығы (профициті) - - 1995,3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- 1995,3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Қостанай облысы Қостанай ауданы мәслихатының 06.12.2021 </w:t>
      </w:r>
      <w:r>
        <w:rPr>
          <w:rFonts w:ascii="Times New Roman"/>
          <w:b w:val="false"/>
          <w:i w:val="false"/>
          <w:color w:val="000000"/>
          <w:sz w:val="28"/>
        </w:rPr>
        <w:t>№ 109</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14" w:id="134"/>
    <w:p>
      <w:pPr>
        <w:spacing w:after="0"/>
        <w:ind w:left="0"/>
        <w:jc w:val="both"/>
      </w:pPr>
      <w:r>
        <w:rPr>
          <w:rFonts w:ascii="Times New Roman"/>
          <w:b w:val="false"/>
          <w:i w:val="false"/>
          <w:color w:val="000000"/>
          <w:sz w:val="28"/>
        </w:rPr>
        <w:t>
      30. Садчиков ауылдық округінің бюджетінде 2021 жылға арналған аудандық бюджеттен берілетін субвенциялар көлемі 18056,0 мың теңге сомасында көзделгені ескерілсін.</w:t>
      </w:r>
    </w:p>
    <w:bookmarkEnd w:id="134"/>
    <w:bookmarkStart w:name="z215" w:id="135"/>
    <w:p>
      <w:pPr>
        <w:spacing w:after="0"/>
        <w:ind w:left="0"/>
        <w:jc w:val="both"/>
      </w:pPr>
      <w:r>
        <w:rPr>
          <w:rFonts w:ascii="Times New Roman"/>
          <w:b w:val="false"/>
          <w:i w:val="false"/>
          <w:color w:val="000000"/>
          <w:sz w:val="28"/>
        </w:rPr>
        <w:t xml:space="preserve">
      31. Ульянов ауылдық округінің 2021-2023 жылдарға арналған бюджеті тиісінше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135"/>
    <w:bookmarkStart w:name="z216" w:id="136"/>
    <w:p>
      <w:pPr>
        <w:spacing w:after="0"/>
        <w:ind w:left="0"/>
        <w:jc w:val="both"/>
      </w:pPr>
      <w:r>
        <w:rPr>
          <w:rFonts w:ascii="Times New Roman"/>
          <w:b w:val="false"/>
          <w:i w:val="false"/>
          <w:color w:val="000000"/>
          <w:sz w:val="28"/>
        </w:rPr>
        <w:t>
      1) кірістер - 18408,7 мың теңге, оның ішінде:</w:t>
      </w:r>
    </w:p>
    <w:bookmarkEnd w:id="136"/>
    <w:p>
      <w:pPr>
        <w:spacing w:after="0"/>
        <w:ind w:left="0"/>
        <w:jc w:val="both"/>
      </w:pPr>
      <w:r>
        <w:rPr>
          <w:rFonts w:ascii="Times New Roman"/>
          <w:b w:val="false"/>
          <w:i w:val="false"/>
          <w:color w:val="000000"/>
          <w:sz w:val="28"/>
        </w:rPr>
        <w:t>
      салықтық түсімдер бойынша - 660,0 мың теңге;</w:t>
      </w:r>
    </w:p>
    <w:p>
      <w:pPr>
        <w:spacing w:after="0"/>
        <w:ind w:left="0"/>
        <w:jc w:val="both"/>
      </w:pPr>
      <w:r>
        <w:rPr>
          <w:rFonts w:ascii="Times New Roman"/>
          <w:b w:val="false"/>
          <w:i w:val="false"/>
          <w:color w:val="000000"/>
          <w:sz w:val="28"/>
        </w:rPr>
        <w:t>
      салықтық емес түсімдер бойынша - 0,0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- 977,7 мың теңге;</w:t>
      </w:r>
    </w:p>
    <w:p>
      <w:pPr>
        <w:spacing w:after="0"/>
        <w:ind w:left="0"/>
        <w:jc w:val="both"/>
      </w:pPr>
      <w:r>
        <w:rPr>
          <w:rFonts w:ascii="Times New Roman"/>
          <w:b w:val="false"/>
          <w:i w:val="false"/>
          <w:color w:val="000000"/>
          <w:sz w:val="28"/>
        </w:rPr>
        <w:t>
      трансферттер түсімі бойынша - 16771,0 мың теңге;</w:t>
      </w:r>
    </w:p>
    <w:p>
      <w:pPr>
        <w:spacing w:after="0"/>
        <w:ind w:left="0"/>
        <w:jc w:val="both"/>
      </w:pPr>
      <w:r>
        <w:rPr>
          <w:rFonts w:ascii="Times New Roman"/>
          <w:b w:val="false"/>
          <w:i w:val="false"/>
          <w:color w:val="000000"/>
          <w:sz w:val="28"/>
        </w:rPr>
        <w:t>
      2) шығындар - 18879,5 мың теңге;</w:t>
      </w:r>
    </w:p>
    <w:p>
      <w:pPr>
        <w:spacing w:after="0"/>
        <w:ind w:left="0"/>
        <w:jc w:val="both"/>
      </w:pPr>
      <w:r>
        <w:rPr>
          <w:rFonts w:ascii="Times New Roman"/>
          <w:b w:val="false"/>
          <w:i w:val="false"/>
          <w:color w:val="000000"/>
          <w:sz w:val="28"/>
        </w:rPr>
        <w:t>
      3) таза бюджеттік кредиттеу - 0,0 мың теңге, 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- 470,8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- 470,8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Қостанай облысы Қостанай ауданы мәслихатының 06.12.2021 </w:t>
      </w:r>
      <w:r>
        <w:rPr>
          <w:rFonts w:ascii="Times New Roman"/>
          <w:b w:val="false"/>
          <w:i w:val="false"/>
          <w:color w:val="000000"/>
          <w:sz w:val="28"/>
        </w:rPr>
        <w:t>№ 109</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28" w:id="137"/>
    <w:p>
      <w:pPr>
        <w:spacing w:after="0"/>
        <w:ind w:left="0"/>
        <w:jc w:val="both"/>
      </w:pPr>
      <w:r>
        <w:rPr>
          <w:rFonts w:ascii="Times New Roman"/>
          <w:b w:val="false"/>
          <w:i w:val="false"/>
          <w:color w:val="000000"/>
          <w:sz w:val="28"/>
        </w:rPr>
        <w:t>
      32. Ульянов ауылдық округінің бюджетінде 2021 жылға арналған аудандық бюджеттен берілетін субвенциялар көлемі 13560,0 мың теңге сомасында көзделгені ескерілсін.</w:t>
      </w:r>
    </w:p>
    <w:bookmarkEnd w:id="137"/>
    <w:bookmarkStart w:name="z229" w:id="138"/>
    <w:p>
      <w:pPr>
        <w:spacing w:after="0"/>
        <w:ind w:left="0"/>
        <w:jc w:val="both"/>
      </w:pPr>
      <w:r>
        <w:rPr>
          <w:rFonts w:ascii="Times New Roman"/>
          <w:b w:val="false"/>
          <w:i w:val="false"/>
          <w:color w:val="000000"/>
          <w:sz w:val="28"/>
        </w:rPr>
        <w:t>
      33. Осы шешім 2021 жылғы 1 қаңтардан бастап қолданысқа енгізіледі.</w:t>
      </w:r>
    </w:p>
    <w:bookmarkEnd w:id="1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Фищук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Аксаутова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37" w:id="139"/>
    <w:p>
      <w:pPr>
        <w:spacing w:after="0"/>
        <w:ind w:left="0"/>
        <w:jc w:val="left"/>
      </w:pPr>
      <w:r>
        <w:rPr>
          <w:rFonts w:ascii="Times New Roman"/>
          <w:b/>
          <w:i w:val="false"/>
          <w:color w:val="000000"/>
        </w:rPr>
        <w:t xml:space="preserve"> 2021 жылға арналған Тобыл қаласының бюджеті</w:t>
      </w:r>
    </w:p>
    <w:bookmarkEnd w:id="139"/>
    <w:bookmarkStart w:name="z238" w:id="140"/>
    <w:p>
      <w:pPr>
        <w:spacing w:after="0"/>
        <w:ind w:left="0"/>
        <w:jc w:val="both"/>
      </w:pPr>
      <w:r>
        <w:rPr>
          <w:rFonts w:ascii="Times New Roman"/>
          <w:b w:val="false"/>
          <w:i w:val="false"/>
          <w:color w:val="ff0000"/>
          <w:sz w:val="28"/>
        </w:rPr>
        <w:t xml:space="preserve">
      Ескерту. 1-қосымша жаңа редакцияда - Қостанай облысы Қостанай ауданы мәслихатының 06.12.2021 </w:t>
      </w:r>
      <w:r>
        <w:rPr>
          <w:rFonts w:ascii="Times New Roman"/>
          <w:b w:val="false"/>
          <w:i w:val="false"/>
          <w:color w:val="ff0000"/>
          <w:sz w:val="28"/>
        </w:rPr>
        <w:t>№ 109</w:t>
      </w:r>
      <w:r>
        <w:rPr>
          <w:rFonts w:ascii="Times New Roman"/>
          <w:b w:val="false"/>
          <w:i w:val="false"/>
          <w:color w:val="ff0000"/>
          <w:sz w:val="28"/>
        </w:rPr>
        <w:t xml:space="preserve"> шешімімен (01.01.2021 бастап қолданысқа енгізіледі).</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575128,0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43" w:id="141"/>
    <w:p>
      <w:pPr>
        <w:spacing w:after="0"/>
        <w:ind w:left="0"/>
        <w:jc w:val="left"/>
      </w:pPr>
      <w:r>
        <w:rPr>
          <w:rFonts w:ascii="Times New Roman"/>
          <w:b/>
          <w:i w:val="false"/>
          <w:color w:val="000000"/>
        </w:rPr>
        <w:t xml:space="preserve"> 2022 жылға арналған Тобыл қаласының бюджеті</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249" w:id="142"/>
    <w:p>
      <w:pPr>
        <w:spacing w:after="0"/>
        <w:ind w:left="0"/>
        <w:jc w:val="left"/>
      </w:pPr>
      <w:r>
        <w:rPr>
          <w:rFonts w:ascii="Times New Roman"/>
          <w:b/>
          <w:i w:val="false"/>
          <w:color w:val="000000"/>
        </w:rPr>
        <w:t xml:space="preserve"> 2023 жылға арналған Тобыл қаласының бюджеті</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255" w:id="143"/>
    <w:p>
      <w:pPr>
        <w:spacing w:after="0"/>
        <w:ind w:left="0"/>
        <w:jc w:val="left"/>
      </w:pPr>
      <w:r>
        <w:rPr>
          <w:rFonts w:ascii="Times New Roman"/>
          <w:b/>
          <w:i w:val="false"/>
          <w:color w:val="000000"/>
        </w:rPr>
        <w:t xml:space="preserve"> 2021 жылға арналған Айсары ауылдық округінің бюджеті</w:t>
      </w:r>
    </w:p>
    <w:bookmarkEnd w:id="143"/>
    <w:p>
      <w:pPr>
        <w:spacing w:after="0"/>
        <w:ind w:left="0"/>
        <w:jc w:val="both"/>
      </w:pPr>
      <w:r>
        <w:rPr>
          <w:rFonts w:ascii="Times New Roman"/>
          <w:b w:val="false"/>
          <w:i w:val="false"/>
          <w:color w:val="ff0000"/>
          <w:sz w:val="28"/>
        </w:rPr>
        <w:t xml:space="preserve">
      Ескерту. 4-қосымша жаңа редакцияда - Қостанай облысы Қостанай ауданы мәслихатының 18.10.2021 </w:t>
      </w:r>
      <w:r>
        <w:rPr>
          <w:rFonts w:ascii="Times New Roman"/>
          <w:b w:val="false"/>
          <w:i w:val="false"/>
          <w:color w:val="ff0000"/>
          <w:sz w:val="28"/>
        </w:rPr>
        <w:t>№ 100</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261" w:id="144"/>
    <w:p>
      <w:pPr>
        <w:spacing w:after="0"/>
        <w:ind w:left="0"/>
        <w:jc w:val="left"/>
      </w:pPr>
      <w:r>
        <w:rPr>
          <w:rFonts w:ascii="Times New Roman"/>
          <w:b/>
          <w:i w:val="false"/>
          <w:color w:val="000000"/>
        </w:rPr>
        <w:t xml:space="preserve"> 2022 жылға арналған Айсары ауылдық округінің бюджеті</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267" w:id="145"/>
    <w:p>
      <w:pPr>
        <w:spacing w:after="0"/>
        <w:ind w:left="0"/>
        <w:jc w:val="left"/>
      </w:pPr>
      <w:r>
        <w:rPr>
          <w:rFonts w:ascii="Times New Roman"/>
          <w:b/>
          <w:i w:val="false"/>
          <w:color w:val="000000"/>
        </w:rPr>
        <w:t xml:space="preserve"> 2023 жылға арналған Айсары ауылдық округінің бюджеті</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273" w:id="146"/>
    <w:p>
      <w:pPr>
        <w:spacing w:after="0"/>
        <w:ind w:left="0"/>
        <w:jc w:val="left"/>
      </w:pPr>
      <w:r>
        <w:rPr>
          <w:rFonts w:ascii="Times New Roman"/>
          <w:b/>
          <w:i w:val="false"/>
          <w:color w:val="000000"/>
        </w:rPr>
        <w:t xml:space="preserve"> 2021 жылға арналған Александров ауылдық округінің бюджеті</w:t>
      </w:r>
    </w:p>
    <w:bookmarkEnd w:id="146"/>
    <w:p>
      <w:pPr>
        <w:spacing w:after="0"/>
        <w:ind w:left="0"/>
        <w:jc w:val="both"/>
      </w:pPr>
      <w:r>
        <w:rPr>
          <w:rFonts w:ascii="Times New Roman"/>
          <w:b w:val="false"/>
          <w:i w:val="false"/>
          <w:color w:val="ff0000"/>
          <w:sz w:val="28"/>
        </w:rPr>
        <w:t xml:space="preserve">
      Ескерту. 7-қосымша жаңа редакцияда - Қостанай облысы Қостанай ауданы мәслихатының 18.10.2021 </w:t>
      </w:r>
      <w:r>
        <w:rPr>
          <w:rFonts w:ascii="Times New Roman"/>
          <w:b w:val="false"/>
          <w:i w:val="false"/>
          <w:color w:val="ff0000"/>
          <w:sz w:val="28"/>
        </w:rPr>
        <w:t>№ 100</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279" w:id="147"/>
    <w:p>
      <w:pPr>
        <w:spacing w:after="0"/>
        <w:ind w:left="0"/>
        <w:jc w:val="left"/>
      </w:pPr>
      <w:r>
        <w:rPr>
          <w:rFonts w:ascii="Times New Roman"/>
          <w:b/>
          <w:i w:val="false"/>
          <w:color w:val="000000"/>
        </w:rPr>
        <w:t xml:space="preserve"> 2022 жылға арналған Александров ауылдық округінің бюджеті</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bookmarkStart w:name="z285" w:id="148"/>
    <w:p>
      <w:pPr>
        <w:spacing w:after="0"/>
        <w:ind w:left="0"/>
        <w:jc w:val="left"/>
      </w:pPr>
      <w:r>
        <w:rPr>
          <w:rFonts w:ascii="Times New Roman"/>
          <w:b/>
          <w:i w:val="false"/>
          <w:color w:val="000000"/>
        </w:rPr>
        <w:t xml:space="preserve"> 2023 жылға арналған Александров ауылдық округінің бюджеті</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bookmarkStart w:name="z290" w:id="149"/>
    <w:p>
      <w:pPr>
        <w:spacing w:after="0"/>
        <w:ind w:left="0"/>
        <w:jc w:val="left"/>
      </w:pPr>
      <w:r>
        <w:rPr>
          <w:rFonts w:ascii="Times New Roman"/>
          <w:b/>
          <w:i w:val="false"/>
          <w:color w:val="000000"/>
        </w:rPr>
        <w:t xml:space="preserve"> 2021 жылға арналған Белозер ауылдық округінің бюджеті</w:t>
      </w:r>
    </w:p>
    <w:bookmarkEnd w:id="149"/>
    <w:p>
      <w:pPr>
        <w:spacing w:after="0"/>
        <w:ind w:left="0"/>
        <w:jc w:val="both"/>
      </w:pPr>
      <w:r>
        <w:rPr>
          <w:rFonts w:ascii="Times New Roman"/>
          <w:b w:val="false"/>
          <w:i w:val="false"/>
          <w:color w:val="ff0000"/>
          <w:sz w:val="28"/>
        </w:rPr>
        <w:t xml:space="preserve">
      Ескерту. 10-қосымша жаңа редакцияда - Қостанай облысы Қостанай ауданы мәслихатының 18.10.2021 </w:t>
      </w:r>
      <w:r>
        <w:rPr>
          <w:rFonts w:ascii="Times New Roman"/>
          <w:b w:val="false"/>
          <w:i w:val="false"/>
          <w:color w:val="ff0000"/>
          <w:sz w:val="28"/>
        </w:rPr>
        <w:t>№ 100</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bookmarkStart w:name="z296" w:id="150"/>
    <w:p>
      <w:pPr>
        <w:spacing w:after="0"/>
        <w:ind w:left="0"/>
        <w:jc w:val="left"/>
      </w:pPr>
      <w:r>
        <w:rPr>
          <w:rFonts w:ascii="Times New Roman"/>
          <w:b/>
          <w:i w:val="false"/>
          <w:color w:val="000000"/>
        </w:rPr>
        <w:t xml:space="preserve"> 2022 жылға арналған Белозер ауылдық округінің бюджеті</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bl>
    <w:bookmarkStart w:name="z302" w:id="151"/>
    <w:p>
      <w:pPr>
        <w:spacing w:after="0"/>
        <w:ind w:left="0"/>
        <w:jc w:val="left"/>
      </w:pPr>
      <w:r>
        <w:rPr>
          <w:rFonts w:ascii="Times New Roman"/>
          <w:b/>
          <w:i w:val="false"/>
          <w:color w:val="000000"/>
        </w:rPr>
        <w:t xml:space="preserve"> 2023 жылға арналған Белозер ауылдық округінің бюджеті</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bl>
    <w:bookmarkStart w:name="z308" w:id="152"/>
    <w:p>
      <w:pPr>
        <w:spacing w:after="0"/>
        <w:ind w:left="0"/>
        <w:jc w:val="left"/>
      </w:pPr>
      <w:r>
        <w:rPr>
          <w:rFonts w:ascii="Times New Roman"/>
          <w:b/>
          <w:i w:val="false"/>
          <w:color w:val="000000"/>
        </w:rPr>
        <w:t xml:space="preserve"> 2021 жылға арналған Владимиров ауылдық округінің бюджеті</w:t>
      </w:r>
    </w:p>
    <w:bookmarkEnd w:id="152"/>
    <w:p>
      <w:pPr>
        <w:spacing w:after="0"/>
        <w:ind w:left="0"/>
        <w:jc w:val="both"/>
      </w:pPr>
      <w:r>
        <w:rPr>
          <w:rFonts w:ascii="Times New Roman"/>
          <w:b w:val="false"/>
          <w:i w:val="false"/>
          <w:color w:val="ff0000"/>
          <w:sz w:val="28"/>
        </w:rPr>
        <w:t xml:space="preserve">
      Ескерту. 13-қосымша жаңа редакцияда - Қостанай облысы Қостанай ауданы мәслихатының 18.10.2021 </w:t>
      </w:r>
      <w:r>
        <w:rPr>
          <w:rFonts w:ascii="Times New Roman"/>
          <w:b w:val="false"/>
          <w:i w:val="false"/>
          <w:color w:val="ff0000"/>
          <w:sz w:val="28"/>
        </w:rPr>
        <w:t>№ 100</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bl>
    <w:bookmarkStart w:name="z314" w:id="153"/>
    <w:p>
      <w:pPr>
        <w:spacing w:after="0"/>
        <w:ind w:left="0"/>
        <w:jc w:val="left"/>
      </w:pPr>
      <w:r>
        <w:rPr>
          <w:rFonts w:ascii="Times New Roman"/>
          <w:b/>
          <w:i w:val="false"/>
          <w:color w:val="000000"/>
        </w:rPr>
        <w:t xml:space="preserve"> 2022 жылға арналған Владимиров ауылдық округінің бюджеті</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15-қосымша</w:t>
            </w:r>
          </w:p>
        </w:tc>
      </w:tr>
    </w:tbl>
    <w:bookmarkStart w:name="z320" w:id="154"/>
    <w:p>
      <w:pPr>
        <w:spacing w:after="0"/>
        <w:ind w:left="0"/>
        <w:jc w:val="left"/>
      </w:pPr>
      <w:r>
        <w:rPr>
          <w:rFonts w:ascii="Times New Roman"/>
          <w:b/>
          <w:i w:val="false"/>
          <w:color w:val="000000"/>
        </w:rPr>
        <w:t xml:space="preserve"> 2023 жылға арналған Владимиров ауылдық округінің бюджеті</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16-қосымша</w:t>
            </w:r>
          </w:p>
        </w:tc>
      </w:tr>
    </w:tbl>
    <w:bookmarkStart w:name="z326" w:id="155"/>
    <w:p>
      <w:pPr>
        <w:spacing w:after="0"/>
        <w:ind w:left="0"/>
        <w:jc w:val="left"/>
      </w:pPr>
      <w:r>
        <w:rPr>
          <w:rFonts w:ascii="Times New Roman"/>
          <w:b/>
          <w:i w:val="false"/>
          <w:color w:val="000000"/>
        </w:rPr>
        <w:t xml:space="preserve"> 2021 жылға арналған Жамбыл ауылдық округінің бюджеті</w:t>
      </w:r>
    </w:p>
    <w:bookmarkEnd w:id="155"/>
    <w:p>
      <w:pPr>
        <w:spacing w:after="0"/>
        <w:ind w:left="0"/>
        <w:jc w:val="both"/>
      </w:pPr>
      <w:r>
        <w:rPr>
          <w:rFonts w:ascii="Times New Roman"/>
          <w:b w:val="false"/>
          <w:i w:val="false"/>
          <w:color w:val="ff0000"/>
          <w:sz w:val="28"/>
        </w:rPr>
        <w:t xml:space="preserve">
      Ескерту. 16-қосымша жаңа редакцияда - Қостанай облысы Қостанай ауданы мәслихатының 06.12.2021 </w:t>
      </w:r>
      <w:r>
        <w:rPr>
          <w:rFonts w:ascii="Times New Roman"/>
          <w:b w:val="false"/>
          <w:i w:val="false"/>
          <w:color w:val="ff0000"/>
          <w:sz w:val="28"/>
        </w:rPr>
        <w:t>№ 109</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221549,8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17-қосымша</w:t>
            </w:r>
          </w:p>
        </w:tc>
      </w:tr>
    </w:tbl>
    <w:bookmarkStart w:name="z332" w:id="156"/>
    <w:p>
      <w:pPr>
        <w:spacing w:after="0"/>
        <w:ind w:left="0"/>
        <w:jc w:val="left"/>
      </w:pPr>
      <w:r>
        <w:rPr>
          <w:rFonts w:ascii="Times New Roman"/>
          <w:b/>
          <w:i w:val="false"/>
          <w:color w:val="000000"/>
        </w:rPr>
        <w:t xml:space="preserve"> 2022 жылға арналған Жамбыл ауылдық округінің бюджеті</w:t>
      </w:r>
    </w:p>
    <w:bookmarkEnd w:id="156"/>
    <w:p>
      <w:pPr>
        <w:spacing w:after="0"/>
        <w:ind w:left="0"/>
        <w:jc w:val="both"/>
      </w:pPr>
      <w:r>
        <w:rPr>
          <w:rFonts w:ascii="Times New Roman"/>
          <w:b w:val="false"/>
          <w:i w:val="false"/>
          <w:color w:val="ff0000"/>
          <w:sz w:val="28"/>
        </w:rPr>
        <w:t xml:space="preserve">
      Ескерту. 17-қосымша жаңа редакцияда - Қостанай облысы Қостанай ауданы мәслихатының 18.10.2021 </w:t>
      </w:r>
      <w:r>
        <w:rPr>
          <w:rFonts w:ascii="Times New Roman"/>
          <w:b w:val="false"/>
          <w:i w:val="false"/>
          <w:color w:val="ff0000"/>
          <w:sz w:val="28"/>
        </w:rPr>
        <w:t>№ 100</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18-қосымша</w:t>
            </w:r>
          </w:p>
        </w:tc>
      </w:tr>
    </w:tbl>
    <w:bookmarkStart w:name="z338" w:id="157"/>
    <w:p>
      <w:pPr>
        <w:spacing w:after="0"/>
        <w:ind w:left="0"/>
        <w:jc w:val="left"/>
      </w:pPr>
      <w:r>
        <w:rPr>
          <w:rFonts w:ascii="Times New Roman"/>
          <w:b/>
          <w:i w:val="false"/>
          <w:color w:val="000000"/>
        </w:rPr>
        <w:t xml:space="preserve"> 2023 жылға арналған Жамбыл ауылдық округінің бюджеті</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19-қосымша</w:t>
            </w:r>
          </w:p>
        </w:tc>
      </w:tr>
    </w:tbl>
    <w:bookmarkStart w:name="z344" w:id="158"/>
    <w:p>
      <w:pPr>
        <w:spacing w:after="0"/>
        <w:ind w:left="0"/>
        <w:jc w:val="left"/>
      </w:pPr>
      <w:r>
        <w:rPr>
          <w:rFonts w:ascii="Times New Roman"/>
          <w:b/>
          <w:i w:val="false"/>
          <w:color w:val="000000"/>
        </w:rPr>
        <w:t xml:space="preserve"> 2021 жылға арналған Жданов ауылдық округінің бюджеті</w:t>
      </w:r>
    </w:p>
    <w:bookmarkEnd w:id="158"/>
    <w:p>
      <w:pPr>
        <w:spacing w:after="0"/>
        <w:ind w:left="0"/>
        <w:jc w:val="both"/>
      </w:pPr>
      <w:r>
        <w:rPr>
          <w:rFonts w:ascii="Times New Roman"/>
          <w:b w:val="false"/>
          <w:i w:val="false"/>
          <w:color w:val="ff0000"/>
          <w:sz w:val="28"/>
        </w:rPr>
        <w:t xml:space="preserve">
      Ескерту. 19-қосымша жаңа редакцияда - Қостанай облысы Қостанай ауданы мәслихатының 18.10.2021 </w:t>
      </w:r>
      <w:r>
        <w:rPr>
          <w:rFonts w:ascii="Times New Roman"/>
          <w:b w:val="false"/>
          <w:i w:val="false"/>
          <w:color w:val="ff0000"/>
          <w:sz w:val="28"/>
        </w:rPr>
        <w:t>№ 100</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20-қосымша</w:t>
            </w:r>
          </w:p>
        </w:tc>
      </w:tr>
    </w:tbl>
    <w:bookmarkStart w:name="z349" w:id="159"/>
    <w:p>
      <w:pPr>
        <w:spacing w:after="0"/>
        <w:ind w:left="0"/>
        <w:jc w:val="left"/>
      </w:pPr>
      <w:r>
        <w:rPr>
          <w:rFonts w:ascii="Times New Roman"/>
          <w:b/>
          <w:i w:val="false"/>
          <w:color w:val="000000"/>
        </w:rPr>
        <w:t xml:space="preserve"> 2022 жылға арналған Жданов ауылдық округінің бюджеті</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21-қосымша</w:t>
            </w:r>
          </w:p>
        </w:tc>
      </w:tr>
    </w:tbl>
    <w:bookmarkStart w:name="z355" w:id="160"/>
    <w:p>
      <w:pPr>
        <w:spacing w:after="0"/>
        <w:ind w:left="0"/>
        <w:jc w:val="left"/>
      </w:pPr>
      <w:r>
        <w:rPr>
          <w:rFonts w:ascii="Times New Roman"/>
          <w:b/>
          <w:i w:val="false"/>
          <w:color w:val="000000"/>
        </w:rPr>
        <w:t xml:space="preserve"> 2023 жылға арналған Жданов ауылдық округінің бюджеті</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22-қосымша</w:t>
            </w:r>
          </w:p>
        </w:tc>
      </w:tr>
    </w:tbl>
    <w:bookmarkStart w:name="z361" w:id="161"/>
    <w:p>
      <w:pPr>
        <w:spacing w:after="0"/>
        <w:ind w:left="0"/>
        <w:jc w:val="left"/>
      </w:pPr>
      <w:r>
        <w:rPr>
          <w:rFonts w:ascii="Times New Roman"/>
          <w:b/>
          <w:i w:val="false"/>
          <w:color w:val="000000"/>
        </w:rPr>
        <w:t xml:space="preserve"> 2021 жылға арналған Заречный ауылдық округінің бюджеті</w:t>
      </w:r>
    </w:p>
    <w:bookmarkEnd w:id="161"/>
    <w:p>
      <w:pPr>
        <w:spacing w:after="0"/>
        <w:ind w:left="0"/>
        <w:jc w:val="both"/>
      </w:pPr>
      <w:r>
        <w:rPr>
          <w:rFonts w:ascii="Times New Roman"/>
          <w:b w:val="false"/>
          <w:i w:val="false"/>
          <w:color w:val="ff0000"/>
          <w:sz w:val="28"/>
        </w:rPr>
        <w:t xml:space="preserve">
      Ескерту. 22-қосымша жаңа редакцияда - Қостанай облысы Қостанай ауданы мәслихатының 06.12.2021 </w:t>
      </w:r>
      <w:r>
        <w:rPr>
          <w:rFonts w:ascii="Times New Roman"/>
          <w:b w:val="false"/>
          <w:i w:val="false"/>
          <w:color w:val="ff0000"/>
          <w:sz w:val="28"/>
        </w:rPr>
        <w:t>№ 109</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177604,0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23-қосымша</w:t>
            </w:r>
          </w:p>
        </w:tc>
      </w:tr>
    </w:tbl>
    <w:bookmarkStart w:name="z367" w:id="162"/>
    <w:p>
      <w:pPr>
        <w:spacing w:after="0"/>
        <w:ind w:left="0"/>
        <w:jc w:val="left"/>
      </w:pPr>
      <w:r>
        <w:rPr>
          <w:rFonts w:ascii="Times New Roman"/>
          <w:b/>
          <w:i w:val="false"/>
          <w:color w:val="000000"/>
        </w:rPr>
        <w:t xml:space="preserve"> 2022 жылға арналған Заречный ауылдық округінің бюджеті</w:t>
      </w:r>
    </w:p>
    <w:bookmarkEnd w:id="162"/>
    <w:p>
      <w:pPr>
        <w:spacing w:after="0"/>
        <w:ind w:left="0"/>
        <w:jc w:val="both"/>
      </w:pPr>
      <w:r>
        <w:rPr>
          <w:rFonts w:ascii="Times New Roman"/>
          <w:b w:val="false"/>
          <w:i w:val="false"/>
          <w:color w:val="ff0000"/>
          <w:sz w:val="28"/>
        </w:rPr>
        <w:t xml:space="preserve">
      Ескерту. 23-қосымша жаңа редакцияда - Қостанай облысы Қостанай ауданы мәслихатының 18.10.2021 </w:t>
      </w:r>
      <w:r>
        <w:rPr>
          <w:rFonts w:ascii="Times New Roman"/>
          <w:b w:val="false"/>
          <w:i w:val="false"/>
          <w:color w:val="ff0000"/>
          <w:sz w:val="28"/>
        </w:rPr>
        <w:t>№ 100</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24-қосымша</w:t>
            </w:r>
          </w:p>
        </w:tc>
      </w:tr>
    </w:tbl>
    <w:bookmarkStart w:name="z373" w:id="163"/>
    <w:p>
      <w:pPr>
        <w:spacing w:after="0"/>
        <w:ind w:left="0"/>
        <w:jc w:val="left"/>
      </w:pPr>
      <w:r>
        <w:rPr>
          <w:rFonts w:ascii="Times New Roman"/>
          <w:b/>
          <w:i w:val="false"/>
          <w:color w:val="000000"/>
        </w:rPr>
        <w:t xml:space="preserve"> 2023 жылға арналған Заречный ауылдық округінің бюджеті</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25-қосымша</w:t>
            </w:r>
          </w:p>
        </w:tc>
      </w:tr>
    </w:tbl>
    <w:bookmarkStart w:name="z379" w:id="164"/>
    <w:p>
      <w:pPr>
        <w:spacing w:after="0"/>
        <w:ind w:left="0"/>
        <w:jc w:val="left"/>
      </w:pPr>
      <w:r>
        <w:rPr>
          <w:rFonts w:ascii="Times New Roman"/>
          <w:b/>
          <w:i w:val="false"/>
          <w:color w:val="000000"/>
        </w:rPr>
        <w:t xml:space="preserve"> 2021 жылға арналған Майкөл ауылдық округінің бюджеті</w:t>
      </w:r>
    </w:p>
    <w:bookmarkEnd w:id="164"/>
    <w:p>
      <w:pPr>
        <w:spacing w:after="0"/>
        <w:ind w:left="0"/>
        <w:jc w:val="both"/>
      </w:pPr>
      <w:r>
        <w:rPr>
          <w:rFonts w:ascii="Times New Roman"/>
          <w:b w:val="false"/>
          <w:i w:val="false"/>
          <w:color w:val="ff0000"/>
          <w:sz w:val="28"/>
        </w:rPr>
        <w:t xml:space="preserve">
      Ескерту. 25-қосымша жаңа редакцияда - Қостанай облысы Қостанай ауданы мәслихатының 18.10.2021 </w:t>
      </w:r>
      <w:r>
        <w:rPr>
          <w:rFonts w:ascii="Times New Roman"/>
          <w:b w:val="false"/>
          <w:i w:val="false"/>
          <w:color w:val="ff0000"/>
          <w:sz w:val="28"/>
        </w:rPr>
        <w:t>№ 100</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26-қосымша</w:t>
            </w:r>
          </w:p>
        </w:tc>
      </w:tr>
    </w:tbl>
    <w:bookmarkStart w:name="z384" w:id="165"/>
    <w:p>
      <w:pPr>
        <w:spacing w:after="0"/>
        <w:ind w:left="0"/>
        <w:jc w:val="left"/>
      </w:pPr>
      <w:r>
        <w:rPr>
          <w:rFonts w:ascii="Times New Roman"/>
          <w:b/>
          <w:i w:val="false"/>
          <w:color w:val="000000"/>
        </w:rPr>
        <w:t xml:space="preserve"> 2022 жылға арналған Майкөл ауылдық округінің бюджеті</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27-қосымша</w:t>
            </w:r>
          </w:p>
        </w:tc>
      </w:tr>
    </w:tbl>
    <w:bookmarkStart w:name="z390" w:id="166"/>
    <w:p>
      <w:pPr>
        <w:spacing w:after="0"/>
        <w:ind w:left="0"/>
        <w:jc w:val="left"/>
      </w:pPr>
      <w:r>
        <w:rPr>
          <w:rFonts w:ascii="Times New Roman"/>
          <w:b/>
          <w:i w:val="false"/>
          <w:color w:val="000000"/>
        </w:rPr>
        <w:t xml:space="preserve"> 2023 жылға арналған Майкөл ауылдық округінің бюджеті</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28-қосымша</w:t>
            </w:r>
          </w:p>
        </w:tc>
      </w:tr>
    </w:tbl>
    <w:bookmarkStart w:name="z396" w:id="167"/>
    <w:p>
      <w:pPr>
        <w:spacing w:after="0"/>
        <w:ind w:left="0"/>
        <w:jc w:val="left"/>
      </w:pPr>
      <w:r>
        <w:rPr>
          <w:rFonts w:ascii="Times New Roman"/>
          <w:b/>
          <w:i w:val="false"/>
          <w:color w:val="000000"/>
        </w:rPr>
        <w:t xml:space="preserve"> 2021 жылға арналған Мәскеу ауылдық округінің бюджеті</w:t>
      </w:r>
    </w:p>
    <w:bookmarkEnd w:id="167"/>
    <w:p>
      <w:pPr>
        <w:spacing w:after="0"/>
        <w:ind w:left="0"/>
        <w:jc w:val="both"/>
      </w:pPr>
      <w:r>
        <w:rPr>
          <w:rFonts w:ascii="Times New Roman"/>
          <w:b w:val="false"/>
          <w:i w:val="false"/>
          <w:color w:val="ff0000"/>
          <w:sz w:val="28"/>
        </w:rPr>
        <w:t xml:space="preserve">
      Ескерту. 28-қосымша жаңа редакцияда - Қостанай облысы Қостанай ауданы мәслихатының 06.12.2021 </w:t>
      </w:r>
      <w:r>
        <w:rPr>
          <w:rFonts w:ascii="Times New Roman"/>
          <w:b w:val="false"/>
          <w:i w:val="false"/>
          <w:color w:val="ff0000"/>
          <w:sz w:val="28"/>
        </w:rPr>
        <w:t>№ 109</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29-қосымша</w:t>
            </w:r>
          </w:p>
        </w:tc>
      </w:tr>
    </w:tbl>
    <w:bookmarkStart w:name="z402" w:id="168"/>
    <w:p>
      <w:pPr>
        <w:spacing w:after="0"/>
        <w:ind w:left="0"/>
        <w:jc w:val="left"/>
      </w:pPr>
      <w:r>
        <w:rPr>
          <w:rFonts w:ascii="Times New Roman"/>
          <w:b/>
          <w:i w:val="false"/>
          <w:color w:val="000000"/>
        </w:rPr>
        <w:t xml:space="preserve"> 2022 жылға арналған Мәскеу ауылдық округінің бюджеті</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30-қосымша</w:t>
            </w:r>
          </w:p>
        </w:tc>
      </w:tr>
    </w:tbl>
    <w:bookmarkStart w:name="z408" w:id="169"/>
    <w:p>
      <w:pPr>
        <w:spacing w:after="0"/>
        <w:ind w:left="0"/>
        <w:jc w:val="left"/>
      </w:pPr>
      <w:r>
        <w:rPr>
          <w:rFonts w:ascii="Times New Roman"/>
          <w:b/>
          <w:i w:val="false"/>
          <w:color w:val="000000"/>
        </w:rPr>
        <w:t xml:space="preserve"> 2023 жылға арналған Мәскеу ауылдық округінің бюджеті</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31-қосымша</w:t>
            </w:r>
          </w:p>
        </w:tc>
      </w:tr>
    </w:tbl>
    <w:bookmarkStart w:name="z414" w:id="170"/>
    <w:p>
      <w:pPr>
        <w:spacing w:after="0"/>
        <w:ind w:left="0"/>
        <w:jc w:val="left"/>
      </w:pPr>
      <w:r>
        <w:rPr>
          <w:rFonts w:ascii="Times New Roman"/>
          <w:b/>
          <w:i w:val="false"/>
          <w:color w:val="000000"/>
        </w:rPr>
        <w:t xml:space="preserve"> 2021 жылға арналған Мичурин ауылдық округінің бюджеті</w:t>
      </w:r>
    </w:p>
    <w:bookmarkEnd w:id="170"/>
    <w:p>
      <w:pPr>
        <w:spacing w:after="0"/>
        <w:ind w:left="0"/>
        <w:jc w:val="both"/>
      </w:pPr>
      <w:r>
        <w:rPr>
          <w:rFonts w:ascii="Times New Roman"/>
          <w:b w:val="false"/>
          <w:i w:val="false"/>
          <w:color w:val="ff0000"/>
          <w:sz w:val="28"/>
        </w:rPr>
        <w:t xml:space="preserve">
      Ескерту. 31-қосымша жаңа редакцияда - Қостанай облысы Қостанай ауданы мәслихатының 18.10.2021 </w:t>
      </w:r>
      <w:r>
        <w:rPr>
          <w:rFonts w:ascii="Times New Roman"/>
          <w:b w:val="false"/>
          <w:i w:val="false"/>
          <w:color w:val="ff0000"/>
          <w:sz w:val="28"/>
        </w:rPr>
        <w:t>№ 100</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32-қосымша</w:t>
            </w:r>
          </w:p>
        </w:tc>
      </w:tr>
    </w:tbl>
    <w:bookmarkStart w:name="z420" w:id="171"/>
    <w:p>
      <w:pPr>
        <w:spacing w:after="0"/>
        <w:ind w:left="0"/>
        <w:jc w:val="left"/>
      </w:pPr>
      <w:r>
        <w:rPr>
          <w:rFonts w:ascii="Times New Roman"/>
          <w:b/>
          <w:i w:val="false"/>
          <w:color w:val="000000"/>
        </w:rPr>
        <w:t xml:space="preserve"> 2022 жылға арналған Мичурин ауылдық округінің бюджеті</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33-қосымша</w:t>
            </w:r>
          </w:p>
        </w:tc>
      </w:tr>
    </w:tbl>
    <w:bookmarkStart w:name="z426" w:id="172"/>
    <w:p>
      <w:pPr>
        <w:spacing w:after="0"/>
        <w:ind w:left="0"/>
        <w:jc w:val="left"/>
      </w:pPr>
      <w:r>
        <w:rPr>
          <w:rFonts w:ascii="Times New Roman"/>
          <w:b/>
          <w:i w:val="false"/>
          <w:color w:val="000000"/>
        </w:rPr>
        <w:t xml:space="preserve"> 2023 жылға арналған Мичурин ауылдық округінің бюджеті</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34-қосымша</w:t>
            </w:r>
          </w:p>
        </w:tc>
      </w:tr>
    </w:tbl>
    <w:bookmarkStart w:name="z432" w:id="173"/>
    <w:p>
      <w:pPr>
        <w:spacing w:after="0"/>
        <w:ind w:left="0"/>
        <w:jc w:val="left"/>
      </w:pPr>
      <w:r>
        <w:rPr>
          <w:rFonts w:ascii="Times New Roman"/>
          <w:b/>
          <w:i w:val="false"/>
          <w:color w:val="000000"/>
        </w:rPr>
        <w:t xml:space="preserve"> 2021 жылға арналған Надеждин ауылдық округінің бюджеті</w:t>
      </w:r>
    </w:p>
    <w:bookmarkEnd w:id="173"/>
    <w:p>
      <w:pPr>
        <w:spacing w:after="0"/>
        <w:ind w:left="0"/>
        <w:jc w:val="both"/>
      </w:pPr>
      <w:r>
        <w:rPr>
          <w:rFonts w:ascii="Times New Roman"/>
          <w:b w:val="false"/>
          <w:i w:val="false"/>
          <w:color w:val="ff0000"/>
          <w:sz w:val="28"/>
        </w:rPr>
        <w:t xml:space="preserve">
      Ескерту. 34-қосымша жаңа редакцияда - Қостанай облысы Қостанай ауданы мәслихатының 06.12.2021 </w:t>
      </w:r>
      <w:r>
        <w:rPr>
          <w:rFonts w:ascii="Times New Roman"/>
          <w:b w:val="false"/>
          <w:i w:val="false"/>
          <w:color w:val="ff0000"/>
          <w:sz w:val="28"/>
        </w:rPr>
        <w:t>№ 109</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35-қосымша</w:t>
            </w:r>
          </w:p>
        </w:tc>
      </w:tr>
    </w:tbl>
    <w:bookmarkStart w:name="z438" w:id="174"/>
    <w:p>
      <w:pPr>
        <w:spacing w:after="0"/>
        <w:ind w:left="0"/>
        <w:jc w:val="left"/>
      </w:pPr>
      <w:r>
        <w:rPr>
          <w:rFonts w:ascii="Times New Roman"/>
          <w:b/>
          <w:i w:val="false"/>
          <w:color w:val="000000"/>
        </w:rPr>
        <w:t xml:space="preserve"> 2022 жылға арналған Надеждин ауылдық округінің бюджеті</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36-қосымша</w:t>
            </w:r>
          </w:p>
        </w:tc>
      </w:tr>
    </w:tbl>
    <w:bookmarkStart w:name="z444" w:id="175"/>
    <w:p>
      <w:pPr>
        <w:spacing w:after="0"/>
        <w:ind w:left="0"/>
        <w:jc w:val="left"/>
      </w:pPr>
      <w:r>
        <w:rPr>
          <w:rFonts w:ascii="Times New Roman"/>
          <w:b/>
          <w:i w:val="false"/>
          <w:color w:val="000000"/>
        </w:rPr>
        <w:t xml:space="preserve"> 2023 жылға арналған Надеждин ауылдық округінің бюджеті</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37-қосымша</w:t>
            </w:r>
          </w:p>
        </w:tc>
      </w:tr>
    </w:tbl>
    <w:bookmarkStart w:name="z450" w:id="176"/>
    <w:p>
      <w:pPr>
        <w:spacing w:after="0"/>
        <w:ind w:left="0"/>
        <w:jc w:val="left"/>
      </w:pPr>
      <w:r>
        <w:rPr>
          <w:rFonts w:ascii="Times New Roman"/>
          <w:b/>
          <w:i w:val="false"/>
          <w:color w:val="000000"/>
        </w:rPr>
        <w:t xml:space="preserve"> 2021 жылға арналған Озерный ауылдық округінің бюджеті</w:t>
      </w:r>
    </w:p>
    <w:bookmarkEnd w:id="176"/>
    <w:p>
      <w:pPr>
        <w:spacing w:after="0"/>
        <w:ind w:left="0"/>
        <w:jc w:val="both"/>
      </w:pPr>
      <w:r>
        <w:rPr>
          <w:rFonts w:ascii="Times New Roman"/>
          <w:b w:val="false"/>
          <w:i w:val="false"/>
          <w:color w:val="ff0000"/>
          <w:sz w:val="28"/>
        </w:rPr>
        <w:t xml:space="preserve">
      Ескерту. 37-қосымша жаңа редакцияда - Қостанай облысы Қостанай ауданы мәслихатының 06.12.2021 </w:t>
      </w:r>
      <w:r>
        <w:rPr>
          <w:rFonts w:ascii="Times New Roman"/>
          <w:b w:val="false"/>
          <w:i w:val="false"/>
          <w:color w:val="ff0000"/>
          <w:sz w:val="28"/>
        </w:rPr>
        <w:t>№ 109</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38-қосымша</w:t>
            </w:r>
          </w:p>
        </w:tc>
      </w:tr>
    </w:tbl>
    <w:bookmarkStart w:name="z456" w:id="177"/>
    <w:p>
      <w:pPr>
        <w:spacing w:after="0"/>
        <w:ind w:left="0"/>
        <w:jc w:val="left"/>
      </w:pPr>
      <w:r>
        <w:rPr>
          <w:rFonts w:ascii="Times New Roman"/>
          <w:b/>
          <w:i w:val="false"/>
          <w:color w:val="000000"/>
        </w:rPr>
        <w:t xml:space="preserve"> 2022 жылға арналған Озерный ауылдық округінің бюджеті</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39-қосымша</w:t>
            </w:r>
          </w:p>
        </w:tc>
      </w:tr>
    </w:tbl>
    <w:bookmarkStart w:name="z462" w:id="178"/>
    <w:p>
      <w:pPr>
        <w:spacing w:after="0"/>
        <w:ind w:left="0"/>
        <w:jc w:val="left"/>
      </w:pPr>
      <w:r>
        <w:rPr>
          <w:rFonts w:ascii="Times New Roman"/>
          <w:b/>
          <w:i w:val="false"/>
          <w:color w:val="000000"/>
        </w:rPr>
        <w:t xml:space="preserve"> 2023 жылға арналған Озерный ауылдық округінің бюджеті</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40-қосымша</w:t>
            </w:r>
          </w:p>
        </w:tc>
      </w:tr>
    </w:tbl>
    <w:bookmarkStart w:name="z468" w:id="179"/>
    <w:p>
      <w:pPr>
        <w:spacing w:after="0"/>
        <w:ind w:left="0"/>
        <w:jc w:val="left"/>
      </w:pPr>
      <w:r>
        <w:rPr>
          <w:rFonts w:ascii="Times New Roman"/>
          <w:b/>
          <w:i w:val="false"/>
          <w:color w:val="000000"/>
        </w:rPr>
        <w:t xml:space="preserve"> 2021 жылға арналған Октябрь ауылдық округінің бюджеті</w:t>
      </w:r>
    </w:p>
    <w:bookmarkEnd w:id="179"/>
    <w:p>
      <w:pPr>
        <w:spacing w:after="0"/>
        <w:ind w:left="0"/>
        <w:jc w:val="both"/>
      </w:pPr>
      <w:r>
        <w:rPr>
          <w:rFonts w:ascii="Times New Roman"/>
          <w:b w:val="false"/>
          <w:i w:val="false"/>
          <w:color w:val="ff0000"/>
          <w:sz w:val="28"/>
        </w:rPr>
        <w:t xml:space="preserve">
      Ескерту. 40-қосымша жаңа редакцияда - Қостанай облысы Қостанай ауданы мәслихатының 06.12.2021 </w:t>
      </w:r>
      <w:r>
        <w:rPr>
          <w:rFonts w:ascii="Times New Roman"/>
          <w:b w:val="false"/>
          <w:i w:val="false"/>
          <w:color w:val="ff0000"/>
          <w:sz w:val="28"/>
        </w:rPr>
        <w:t>№ 109</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41-қосымша</w:t>
            </w:r>
          </w:p>
        </w:tc>
      </w:tr>
    </w:tbl>
    <w:bookmarkStart w:name="z474" w:id="180"/>
    <w:p>
      <w:pPr>
        <w:spacing w:after="0"/>
        <w:ind w:left="0"/>
        <w:jc w:val="left"/>
      </w:pPr>
      <w:r>
        <w:rPr>
          <w:rFonts w:ascii="Times New Roman"/>
          <w:b/>
          <w:i w:val="false"/>
          <w:color w:val="000000"/>
        </w:rPr>
        <w:t xml:space="preserve"> 2022 жылға арналған Октябрь ауылдық округінің бюджеті</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42-қосымша</w:t>
            </w:r>
          </w:p>
        </w:tc>
      </w:tr>
    </w:tbl>
    <w:bookmarkStart w:name="z480" w:id="181"/>
    <w:p>
      <w:pPr>
        <w:spacing w:after="0"/>
        <w:ind w:left="0"/>
        <w:jc w:val="left"/>
      </w:pPr>
      <w:r>
        <w:rPr>
          <w:rFonts w:ascii="Times New Roman"/>
          <w:b/>
          <w:i w:val="false"/>
          <w:color w:val="000000"/>
        </w:rPr>
        <w:t xml:space="preserve"> 2023 жылға арналған Октябрь ауылдық округінің бюджеті</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43-қосымша</w:t>
            </w:r>
          </w:p>
        </w:tc>
      </w:tr>
    </w:tbl>
    <w:bookmarkStart w:name="z486" w:id="182"/>
    <w:p>
      <w:pPr>
        <w:spacing w:after="0"/>
        <w:ind w:left="0"/>
        <w:jc w:val="left"/>
      </w:pPr>
      <w:r>
        <w:rPr>
          <w:rFonts w:ascii="Times New Roman"/>
          <w:b/>
          <w:i w:val="false"/>
          <w:color w:val="000000"/>
        </w:rPr>
        <w:t xml:space="preserve"> 2021 жылға арналған Садчиков ауылдық округінің бюджеті</w:t>
      </w:r>
    </w:p>
    <w:bookmarkEnd w:id="182"/>
    <w:p>
      <w:pPr>
        <w:spacing w:after="0"/>
        <w:ind w:left="0"/>
        <w:jc w:val="both"/>
      </w:pPr>
      <w:r>
        <w:rPr>
          <w:rFonts w:ascii="Times New Roman"/>
          <w:b w:val="false"/>
          <w:i w:val="false"/>
          <w:color w:val="ff0000"/>
          <w:sz w:val="28"/>
        </w:rPr>
        <w:t xml:space="preserve">
      Ескерту. 43-қосымша жаңа редакцияда - Қостанай облысы Қостанай ауданы мәслихатының 06.12.2021 </w:t>
      </w:r>
      <w:r>
        <w:rPr>
          <w:rFonts w:ascii="Times New Roman"/>
          <w:b w:val="false"/>
          <w:i w:val="false"/>
          <w:color w:val="ff0000"/>
          <w:sz w:val="28"/>
        </w:rPr>
        <w:t>№ 109</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44-қосымша</w:t>
            </w:r>
          </w:p>
        </w:tc>
      </w:tr>
    </w:tbl>
    <w:bookmarkStart w:name="z492" w:id="183"/>
    <w:p>
      <w:pPr>
        <w:spacing w:after="0"/>
        <w:ind w:left="0"/>
        <w:jc w:val="left"/>
      </w:pPr>
      <w:r>
        <w:rPr>
          <w:rFonts w:ascii="Times New Roman"/>
          <w:b/>
          <w:i w:val="false"/>
          <w:color w:val="000000"/>
        </w:rPr>
        <w:t xml:space="preserve"> 2022 жылға арналған Садчиков ауылдық округінің бюджеті</w:t>
      </w:r>
    </w:p>
    <w:bookmarkEnd w:id="183"/>
    <w:p>
      <w:pPr>
        <w:spacing w:after="0"/>
        <w:ind w:left="0"/>
        <w:jc w:val="both"/>
      </w:pPr>
      <w:r>
        <w:rPr>
          <w:rFonts w:ascii="Times New Roman"/>
          <w:b w:val="false"/>
          <w:i w:val="false"/>
          <w:color w:val="ff0000"/>
          <w:sz w:val="28"/>
        </w:rPr>
        <w:t xml:space="preserve">
      Ескерту. 44-қосымша жаңа редакцияда - Қостанай облысы Қостанай ауданы мәслихатының 01.09.2021 </w:t>
      </w:r>
      <w:r>
        <w:rPr>
          <w:rFonts w:ascii="Times New Roman"/>
          <w:b w:val="false"/>
          <w:i w:val="false"/>
          <w:color w:val="ff0000"/>
          <w:sz w:val="28"/>
        </w:rPr>
        <w:t>№ 90</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278772,0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45-қосымша</w:t>
            </w:r>
          </w:p>
        </w:tc>
      </w:tr>
    </w:tbl>
    <w:bookmarkStart w:name="z498" w:id="184"/>
    <w:p>
      <w:pPr>
        <w:spacing w:after="0"/>
        <w:ind w:left="0"/>
        <w:jc w:val="left"/>
      </w:pPr>
      <w:r>
        <w:rPr>
          <w:rFonts w:ascii="Times New Roman"/>
          <w:b/>
          <w:i w:val="false"/>
          <w:color w:val="000000"/>
        </w:rPr>
        <w:t xml:space="preserve"> 2023 жылға арналған Садчиков ауылдық округінің бюджеті</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46-қосымша</w:t>
            </w:r>
          </w:p>
        </w:tc>
      </w:tr>
    </w:tbl>
    <w:bookmarkStart w:name="z504" w:id="185"/>
    <w:p>
      <w:pPr>
        <w:spacing w:after="0"/>
        <w:ind w:left="0"/>
        <w:jc w:val="left"/>
      </w:pPr>
      <w:r>
        <w:rPr>
          <w:rFonts w:ascii="Times New Roman"/>
          <w:b/>
          <w:i w:val="false"/>
          <w:color w:val="000000"/>
        </w:rPr>
        <w:t xml:space="preserve"> 2021 жылға арналған Ульянов ауылдық округінің бюджеті</w:t>
      </w:r>
    </w:p>
    <w:bookmarkEnd w:id="185"/>
    <w:p>
      <w:pPr>
        <w:spacing w:after="0"/>
        <w:ind w:left="0"/>
        <w:jc w:val="both"/>
      </w:pPr>
      <w:r>
        <w:rPr>
          <w:rFonts w:ascii="Times New Roman"/>
          <w:b w:val="false"/>
          <w:i w:val="false"/>
          <w:color w:val="ff0000"/>
          <w:sz w:val="28"/>
        </w:rPr>
        <w:t xml:space="preserve">
      Ескерту. 46-қосымша жаңа редакцияда - Қостанай облысы Қостанай ауданы мәслихатының 06.12.2021 </w:t>
      </w:r>
      <w:r>
        <w:rPr>
          <w:rFonts w:ascii="Times New Roman"/>
          <w:b w:val="false"/>
          <w:i w:val="false"/>
          <w:color w:val="ff0000"/>
          <w:sz w:val="28"/>
        </w:rPr>
        <w:t>№ 109</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47-қосымша</w:t>
            </w:r>
          </w:p>
        </w:tc>
      </w:tr>
    </w:tbl>
    <w:bookmarkStart w:name="z510" w:id="186"/>
    <w:p>
      <w:pPr>
        <w:spacing w:after="0"/>
        <w:ind w:left="0"/>
        <w:jc w:val="left"/>
      </w:pPr>
      <w:r>
        <w:rPr>
          <w:rFonts w:ascii="Times New Roman"/>
          <w:b/>
          <w:i w:val="false"/>
          <w:color w:val="000000"/>
        </w:rPr>
        <w:t xml:space="preserve"> 2022 жылға арналған Ульянов ауылдық округінің бюджеті</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48-қосымша</w:t>
            </w:r>
          </w:p>
        </w:tc>
      </w:tr>
    </w:tbl>
    <w:bookmarkStart w:name="z516" w:id="187"/>
    <w:p>
      <w:pPr>
        <w:spacing w:after="0"/>
        <w:ind w:left="0"/>
        <w:jc w:val="left"/>
      </w:pPr>
      <w:r>
        <w:rPr>
          <w:rFonts w:ascii="Times New Roman"/>
          <w:b/>
          <w:i w:val="false"/>
          <w:color w:val="000000"/>
        </w:rPr>
        <w:t xml:space="preserve"> 2023 жылға арналған Ульянов ауылдық округінің бюджеті</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