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2a7" w14:textId="5a86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Қарасу ауданы мәслихатының 2021 жылғы 14 қазандағы № 60 шешімі. Қазақстан Республикасының Әділет министрлігінде 2021 жылғы 9 қарашада № 25064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Қарасу ауданы мәслихатының 14.09.2022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Қостанай облысы Қарасу аудандық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14.09.2022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Қарасу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Қарасу аудандық мәслихатының "Мүгедектер қатарындағы кемтар балаларды үйде оқытуға жұмсаған шығындарын өтеу туралы" 2015 жылғы 23 қарашадағы № 324 (Нормативтік құқықтық актілерді мемлекеттік тіркеу тізілімінде № 6045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Қарасу аудандық мәслихатының "Мәслихаттың 2015 жылғы 23 қарашадағы № 324 "Мүгедектер қатарындағы кемтар балаларды үйде оқытуға жұмсаған шығындарды өтеу туралы" шешіміне өзгерістер енгізу туралы" 2020 жылғы 3 шілдедегі № 414 (Нормативтік құқықтық актілерді мемлекеттік тіркеу тізілімінде № 9313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мәслихатының 14.09.2022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06.04.2023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"Қарасу ауданының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Қарасу ауданы мәслихатының 22.10.2024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баланың ата-анасының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22.10.2024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туындағанда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төлемдер тиісті жағдайлар туындағаннан кейінгі айдан бастап тоқтатылады.</w:t>
      </w:r>
    </w:p>
    <w:bookmarkEnd w:id="11"/>
    <w:bookmarkStart w:name="z27"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2"/>
    <w:bookmarkStart w:name="z12"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Қарасу ауданы мәслихатының 22.10.2024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Қарасу ауданы мәслихатының 22.10.2024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