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eb41" w14:textId="03ee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2 қыркүйектегі № 132 қаулысы. Қазақстан Республикасының Әділет министрлігінде 2021 жылғы 8 қыркүйекте № 24273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Қарасу ауданы әкімдігінің 05.05.2025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(бір) шаршы метр үшін төлемақы мөлшері, теңге,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Рамазанов көшесі, 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ауылы, Пролетарская көшесі, 35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Маслозаводской тұйық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Маслозаводской тұйық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Комсомольская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Ленин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