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d710a" w14:textId="35d71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8 қаңтардағы № 562 "Қарабалық ауданы ауылдарының, кентінің, ауылдық округтерінің 2021-2023 жылдарға арналған бюджеттері туралы" шешіміне өзгерістер мен толықтыруларды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2021 жылғы 22 ақпандағы № 18 шешімі. Қостанай облысының Әділет департаментінде 2021 жылғы 24 ақпанда № 9789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106-бабтарына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Қарабалық аудандық мәслихаты ШЕШІМ ҚАБЫЛДАДЫ: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2021 жылғы 8 қаңтардағы </w:t>
      </w:r>
      <w:r>
        <w:rPr>
          <w:rFonts w:ascii="Times New Roman"/>
          <w:b w:val="false"/>
          <w:i w:val="false"/>
          <w:color w:val="000000"/>
          <w:sz w:val="28"/>
        </w:rPr>
        <w:t>№ 562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"Қарабалық ауданы ауылдарының, кентінің, ауылдық округтерінің 2021 – 2023 жылдарға арналған бюджеттері туралы" шешіміне (Қазақстан Республикасы нормативтік құқықтық актілерінің эталондық бақылау банкінде 2021 жылғы 20 қаңтарда жарияланған, нормативтік құқықтық актілерді мемлекеттік тіркеу тізілімінде № 9719 тіркелген) мынадай өзгерістер мен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Қарабалық кентінің 2021-2023 жылдарға арналған бюджеті тиісінше 1, 2 және 3-қосымшаларға сәйкес, оның ішінде 2021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308 372,4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бойынша – 15 373,0 мың теңге;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бойынша – 292 999,4 мың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342 063,5 мың теңге;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0,0 мың теңге;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-33 691,1 мың теңге;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33 691,1 мың теңге.";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2-1-тармақпен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2021 жылға арналған Қарабалық кентінің бюджетінде облыстық бюджеттен қаражат түсімі көзделгені ескерілсін,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"Ауыл – Ел бесігі" жобасы шеңберінде ауылдық елді мекендердегі әлеуметтік және инженерлік инфрақұрылым бойынша іс-шараларды іске асыруға";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көшелерді орташа жөндеуге.";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Белоглин ауылдық округінің 2021-2023 жылдарға арналған бюджеті тиісінше 4, 5 және 6-қосымшаларға сәйкес, оның ішінде 2021 жылға мынадай көлемдерде бекітілсін: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15 393,0 мың теңге, оның ішінде: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1 081,0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14 312,0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17 317,7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-1 924,7 мың теңге; 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1 924,7 мың теңге.";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Бозкөл ауылдық округінің 2021-2023 жылдарға арналған бюджеті тиісінше 7, 8 және 9-қосымшаларға сәйкес, оның ішінде 2021 жылға мынадай көлемдерде бекітілсін: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16 704,0 мың теңге, оның ішінде: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1 816,0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 түсімі бойынша – 14 888,0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22 380,5 мың теңге;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-5 676,5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5 676,5 мың теңге.";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Бөрлі ауылдық округінің 2021-2023 жылдарға арналған бюджеті тиісінше 10, 11 және 12-қосымшаларға сәйкес, оның ішінде 2021 жылға мынадай көлемдерде бекітілсін: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17 449,0 мың теңге, оның ішінде: 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бойынша – 620,0 мың теңге; 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16 829,0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19 196,8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-1 747,8 мың теңге;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1 747,8 мың теңге.";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Лесное ауылының 2021-2023 жылдарға арналған бюджеті тиісінше 13, 14 және 15-қосымшаларға сәйкес, оның ішінде 2021 жылға мынадай көлемдерде бекітілсін: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10 743,0 мың теңге, оның ішінде: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бойынша – 677,0 мың теңге; 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бойынша – 10 066,0 мың теңге; 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11 263,9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-520,9 мың теңге; 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520,9 мың теңге.";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Михайлов ауылдық округінің 2021-2023 жылдарға арналған бюджеті тиісінше 16, 17 және 18-қосымшаларға сәйкес, оның ішінде 2021 жылға мынадай көлемдерде бекітілсін: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12 936,0 мың теңге, оның ішінде: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619,0 мың теңге;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12 317,0 мың теңге;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14 764,0 мың теңге;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-1 828,0 мың теңге; 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1 828,0 мың теңге.";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Новотроицк ауылдық округінің 2021-2023 жылдарға арналған бюджеті тиісінше 19, 20 және 21-қосымшаларға сәйкес, оның ішінде 2021 жылға мынадай көлемдерде бекітілсін: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18 504,0 мың теңге, оның ішінде: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 тықтүсімдер бойынша – 2 476,0 мың теңге; 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16 028,0 мың теңге;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20 014,6 мың теңге;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0,0 мың теңге; 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-1 510,6 мың теңге.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1 510,6 мың теңге.";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Победа ауылының 2021-2023 жылдарға арналған бюджеті тиісінше 22, 23 және 24-қосымшаларға сәйкес, оның ішінде 2021 жылға мынадай көлемдерде бекітілсін: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13 107,0 мың теңге, оның ішінде: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 тықтүсімдер бойынша – 171,0 мың теңге; 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12 936,0 мың теңге;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13 310,7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-203,7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203,7 мың теңге.";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Өрнек ауылдық округінің 2021-2023 жылдарға арналған бюджеті 25, 26 және 27-қосымшаларға сәйкес, оның ішінде 2021 жылға мынадай көлемдерде бекітілсін: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13 997,0 мың теңге, оның ішінде: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977,0 мың теңге;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13 020,0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14 927,7 мың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-930,7 мың теңге;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930,7 мың теңге.";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Қособа ауылдық округінің 2021-2023 жылдарға арналған бюджеті тиісінше 28, 29 және 30-қосымшаларға сәйкес, оның ішінде 2021 жылға мынадай көлемдерде бекітілсін: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15 891,0 мың теңге, оның ішінде: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тықтүсімдер бойынша – 1 614,0 мың теңге;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14 277,0 мың теңге;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17 511,4 мың теңге;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0,0 мың теңге; 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-1 620,4 мың теңге;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1 620,4 мың теңге.";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Смирнов ауылдық округінің 2021-2023 жылдарға арналған бюджеті 31, 32 және 33-қосымшаларға сәйкес, оның ішінде 2021 жылға мынадай көлемдерде бекітілсін: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20 232,0 мың теңге, оның ішінде: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1 295,0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18 937,0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21 926,2 мың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-1 694,2 мың теңге;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1 694,2 мың теңге.";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Станционный ауылдық округінің 2021-2023 жылдарға арналған бюджеті тиісінше 34, 35 және 36-қосымшаларға сәйкес, оның ішінде 2021 жылға мынадай көлемдерде бекітілсін: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16 129,0 мың теңге, оның ішінде: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бойынша – 2 025,0 мың теңге; 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 ібойынша – 14 104,0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17 953,3 мың теңге;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-1 824,3 мың теңге;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1 824,3 мың теңге.";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Тоғызақ ауылдық округінің 2021-2023 жылдарға арналған бюджеті тиісінше 37, 38 және 39-қосымшаларға сәйкес, оның ішінде 2021 жылға мынадай көлемдерде бекітілсін: 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48 506,0 мың теңге, оның ішінде: 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бойынша – 2 672,0 мың теңге; 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45 834,0 мың теңге;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55 600,9 мың теңге; 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-7 094,9 мың теңге;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7 094,9 мың теңге.";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26-1-тармақпен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"26-1. 2021 жылға арналған Тоғызақ ауылдық округінің бюджетінде көшелерді орташа жөндеуге облыстық бюджеттен қаражат түсімі көзделгені ескерілсін.";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1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Кезектен тыс сессия төрагасы, 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47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Қарабалық кенті 2021 жылға арналған бюджеті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308372,4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292999,4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292999,4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292999,4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342063,5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-33691,1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50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Белоглин ауылдық округінің 2021 жылға арналған бюджеті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53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Бозкөл ауылдық округінің 2021 жылға арналған бюджеті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156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Бөрлі ауылдық округінің 2021 жылға арналған бюджеті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159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Лесное ауылының 2021 жылға арналған бюджеті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162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Михайлов ауылдық округінің 2021 жылға арналған бюджеті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165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Новотроицк ауылдық округінің 2021 жылға арналған бюджеті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168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Победа ауылдық округінің 2021 жылға арналған бюджеті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171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Өрнек ауылдық округінің 2021 жылға арналған бюджеті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174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Қособа ауылдық округінің 2021 жылға арналған бюджеті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177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Смирнов ауылдық округінің 2021 жылға арналған бюджеті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180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Станционный ауылдық округінің 2021 жылға арналған бюджеті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-1824,3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183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Тоғызақ ауылының 2021 жылға арналған бюджеті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