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2d00" w14:textId="3e42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2021 жылғы 26 шілдедегі № 102 қаулысы. Қазақстан Республикасының Әділет министрлігінде 2021 жылғы 2 тамызда № 23794 болып тіркелді. Күші жойылды - Қостанай облысы Қамысты ауданы әкімдігінің 2021 жылғы 27 желтоқсандағы № 188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Қамысты ауданы әкімдігінің 27.12.2021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Ақпарат және коммуникациялар министрінің 2018 жылғы 12 қарашадағы № 475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Аймаққа бөлу коэффициентін есептеу </w:t>
      </w:r>
      <w:r>
        <w:rPr>
          <w:rFonts w:ascii="Times New Roman"/>
          <w:b w:val="false"/>
          <w:i w:val="false"/>
          <w:color w:val="000000"/>
          <w:sz w:val="28"/>
        </w:rPr>
        <w:t>әдістемесіне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ауданының елді мекендерінде салық салу объектісінің орналасуын ескеретін аймаққа бөлу коэффициенттері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"Қамысты ауданы әкімдігінің қаржы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Қазақстан Республикасының Әділет министрлігінде мемлекеттік тіркелуін;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жариялағанынан кейін Қамысты ауданы әкімдігінің интернет-ресурсында орналастыруын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Қамысты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2022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ауданының елді мекендерінде салық салу объектісінің орналасуын ескеретін аймаққа бөлу коэффициенттері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орналасуы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ауылы, 10 лет Целины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ауылы, 50 лет Октября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ауылы, 60 лет Октября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ауылы, Абай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ауылы, Әуезов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ауылы, Банная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ауылы, Уәлиханов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ауылы, 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ауылы, Горький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ауылы, Гумилев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ауылы, Декабристов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ауылы, Дорожная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ауылы, Досжанов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ауылы, Ержанов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ауылы, Карл Маркс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ауылы, Киев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ауылы, Коммунальная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ауылы, Кооператор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ауылы, Косма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ауылы, Құдайқұлов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ауылы, Ленин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ауылы, Мазукаев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ауылы, Маяковский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ауылы, 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ауылы, Одесская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ауылы, Парковая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ауылы, Строительная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ауылы, Энергетиков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ауылы, 50 лет Октября тұйық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ауылы, 60 лет Октября тұйық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ауылы, Әуезов тұйық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ауылы, Гагарин тұйық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ауылы, Ленин тұйық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ауылы, Парковый тұйық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ауылы, Свердлов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ауылы, Советская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ауылы, Северная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ауылы, 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ауылы, Строительный тұйық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ауылы, Транспортная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ауылы, Школьная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ауылы, Энергетиков тұйық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ауылы, Журавлев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ауылы, Маяк бөлімшесі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 бөлімшесі, Северная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 бөлімшесі, Южная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ауылы, Коммунальный тұйық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Қарабатыр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Клочково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Пушкино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Орқаш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