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340c" w14:textId="73f3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Арқа ауылы әкімінің 2021 жылғы 25 қаңтардағы № 3 шешімі. Қостанай облысының Әділет департаментінде 2021 жылғы 26 қаңтарда № 9735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Қамысты аудандық аумақтық инспекциясы" мемлекеттік мекемесі бас мемлекеттік ветеринариялық-санитариялық инспекторының 2020 жылғы 29 желтоқсандағы № 01-25/529 ұсынысы негізінде Қамысты ауданы Арқа ауылының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Қамысты ауданы Арқа ауылының № 2, № 3, № 4 жайылым табындарының аумағында ірі қара малдың бруцеллезі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Әкімнің "Шектеу іс-шараларын белгілеу туралы" 2020 жылғы 14 тамыздағы № 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тамызда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9378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"Қамысты ауданы Арқа ауылы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Қамысты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