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b6eb" w14:textId="232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2022-2024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96 шешімі. Қазақстан Республикасының Әділет министрлігінде 2021 жылғы 30 желтоқсанда № 26237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6 703 725,8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3 837 948,0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49 535,0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19 464,0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2 796 778,8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6 884 684,5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246 796,0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283 701,0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36 905,0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36 025,0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-463 779,7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463 779,7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облыстық бюджеттен аудандық бюджетке берілетін бюджеттік субвенциялар көлемі 1 069 661,0 мың теңге сомасында белгіленгені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250 457,0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97 640,0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12 074,0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13 775,0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11 870,0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21 789,0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10 106,0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11 820,0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12 480,0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11 976,0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18 134,0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17 786,0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11 007,0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203 793,0 мың теңге сомасында,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51 132,0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12 193,0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13 761,0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12 003,0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22 037,0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10 094,0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11 842,0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12 506,0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12 067,0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18 290,0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17 847,0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10 021,0 мың теңге.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2024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206 219,0 мың теңге сомасында,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51 847,0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12 340,0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13 937,0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12 161,0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22 299,0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10 192,0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11 972,0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12 670,0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12 193,0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18 452,0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18 048,0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10 108,0 мың теңге.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бюджеттен облыстық бюджетке бюджеттік алып қоюлар көлемі 0,0 мың теңгені құрайтыны ескерілсін.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2022 жылға арналған резерві 153 726,7 мың теңге сомасында бекітілсін.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республикалық бюджеттен нысаналы трансферттер көзделгені ескерілсін, 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мүгедектердің құқықтарын қамтамасыз етуге және өмір сүру сапасын жақсартуға;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жұмыспен қамтуды дамытуға;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алынып тасталды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салу, 1-кезек;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11.10.2022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2022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Чайковский ауылының сумен жабдықтау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"Забелов ауылына кіреберіс" 0-10 километр аудандық маңызы бар автомобиль жолын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облыстық бюджеттен нысаналы трансферттер көзделгені ескерілсін, оның ішінде: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бизнес субъектілері үшін салықтық жүктеменің төмендеуіне байланысты шығындарды өтеуге;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мобильды орталықтардағы оқуды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жұмыс орнына;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ұрпақтар келісімшартына;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қатысушылары мен мүгедектеріне Жеңіс күніне арналған біржолғы төлемдерге;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шипажайлық-курорттық емделуге;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арнаулы жүріп-тұру құралдарына;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протездік-ортопедиялық құралдарына;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"Забелов ауылына кіреберіс" 0-10 километр аудандық маңызы бар автомобиль жолын орташа жөндеуге;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Зинатулла Зулхаиров көшесі бойындағы автомобиль жолының учаскесін ағымдағы жөндеуге;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5В шағын ауданда 11А, 12, 13 үйлердің бойындағы кварталішілік өткелді ағымдағы жөндеуге;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Ибрая Алтынсарина көшесіне шығумен 11 шағын ауданда № 1, 2, 3 үйлердің бойындағы кварталішілік өткелді ағымдағы жөндеуге;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алынып тасталды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 нұсқаушыларының қосымша ставкаларын енгізуге;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туберкулезбен ауыратындарға ай сайынғы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үйде оқитын мүгедек балаларға төлемдерді ұлғайту;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алынып тасталды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"Житикаракоммунэнерго" мемлекеттік коммунальдық кәсіпорыны орталық қалалық қазандығының ПТВМ-30 № 4 су жылыту қазандығын күрделі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Жітіқара ауданы Пригородный ауылының көшесін жарықтандыруды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ауданы Пригородный ауылындағы Автомобилистов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ауданы Пригородный ауылындағы Алтынсарина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ауданы Пригородный ауылындағы Дачная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Жітіқара ауданы, Пригородный ауылындағы Дорожная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ауданы, Пригородный ауылындағы Баймагамбетова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ауданы, Пригородный ауылындағы Вокзальная көшесін орташа жөндеу;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алынып тасталды - Қостанай облысы Жітіқара ауданы мәслихатының 11.10.2022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ауданы, Пригородный ауылындағы Станционная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ауданы, Пригородный ауылындағы Степная көшесін орташа жөндеу;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алынып тасталды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Қостанай облысы Жітіқара ауданы Приречный ауылындағы Степная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салу, 1-кезек.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Қостанай облысы Жітіқара ауданы мәслихатының 04.05.2022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11.10.2022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04.05.2022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