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2fe45" w14:textId="762fe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Жітіқара ауданында стационарлық емес сауда объектілерін орналастыру орындарын айқындау және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Жітіқара ауданы әкімдігінің 2021 жылғы 8 желтоқсандағы № 284 қаулысы. Қазақстан Республикасының Әділет министрлігінде 2021 жылғы 15 желтоқсанда № 25806 болып тіркелді.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4-2) тармақшасына, "Ішкі сауда қағидаларын бекіту туралы" Қазақстан Республикасы Ұлттық экономика министрінің міндетін атқарушының 2015 жылғы 27 наурыздағы </w:t>
      </w:r>
      <w:r>
        <w:rPr>
          <w:rFonts w:ascii="Times New Roman"/>
          <w:b w:val="false"/>
          <w:i w:val="false"/>
          <w:color w:val="000000"/>
          <w:sz w:val="28"/>
        </w:rPr>
        <w:t>№ 264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бұйрығына сәйкес Жітіқара ауданының әкімдігі ҚАУЛЫ ЕТЕДІ: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 жаңа редакцияда - Қостанай облысы Жітіқара ауданы әкімдігінің 30.04.2025 </w:t>
      </w:r>
      <w:r>
        <w:rPr>
          <w:rFonts w:ascii="Times New Roman"/>
          <w:b w:val="false"/>
          <w:i w:val="false"/>
          <w:color w:val="000000"/>
          <w:sz w:val="28"/>
        </w:rPr>
        <w:t>№ 127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Жітіқара ауданының аумағында стационарлық емес сауда объектілерін орналастыру орындары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айқындалсын және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"Жітіқара ауданы әкімдігінің кәсіпкерлік бөлімі" мемлекеттік мекемесі Қазақстан Республикасының заңнамасында белгіленген тәртіппен: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Қазақстан Республикасы Әділет министрлігінде мемлекеттік тіркелуін;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 ресми жарияланғанынан кейін Қостанай облысы Жітіқара ауданы әкімдігінің интернет-ресурсында орналастырылуын қамтамасыз етсін.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Қостанай облысы Жітіқара ауданы әкімінің жетекшілік ететін орынбасарына жүктелсін.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Жітіқара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Утегенов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Жітіқара ауданы әкімдігінің</w:t>
      </w:r>
    </w:p>
    <w:bookmarkEnd w:id="7"/>
    <w:bookmarkStart w:name="z2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2021 жылғы 8 желтоқсандағы</w:t>
      </w:r>
    </w:p>
    <w:bookmarkEnd w:id="8"/>
    <w:bookmarkStart w:name="z2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284 қаулысына</w:t>
      </w:r>
    </w:p>
    <w:bookmarkEnd w:id="9"/>
    <w:bookmarkStart w:name="z2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қосымша</w:t>
      </w:r>
    </w:p>
    <w:bookmarkEnd w:id="10"/>
    <w:bookmarkStart w:name="z2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Жітіқара ауданының аумағында стационарлық емес сауда объектілерін орналастыру орындары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- Қостанай облысы Жітіқара ауданы әкімдігінің 30.04.2025 </w:t>
      </w:r>
      <w:r>
        <w:rPr>
          <w:rFonts w:ascii="Times New Roman"/>
          <w:b w:val="false"/>
          <w:i w:val="false"/>
          <w:color w:val="ff0000"/>
          <w:sz w:val="28"/>
        </w:rPr>
        <w:t>№ 127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Орналасқан орны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жатқан алаңы (шаршы метр)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қызметін жүзеге асыру кезеңі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саласы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Жақын маңдағы инфрақұрылым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Жітіқара қаласы, В.И. Ленин көшесі, Тәуелсіздік алаңына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 "Универмаг", "Катюша" дүкендері, қоғамдық тамақтану объектілері 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Жітіқара қаласы, Пионерская көшесі, Горняк стадионына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объектілері, сондай-ақ қоғамдық тамақтану объектілері 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Приречный ауылы, Днепропетровская көшесі, № 7 А құрылысқа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 "Азия" дүкені, қоғамдық тамақтану объектілері 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Степной ауылдық округі, Аққарға ауылы, Абай көшесі, № 3 құрылысқа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объектілері, сондай-ақ қоғамдық тамақтану объектілері 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Чайковский ауылы, Клубная көшесі, № 11 құрылысқа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объектілері, сондай-ақ қоғамдық тамақтану объектілері 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Мүктікөл ауылдық округі, Мүктікөл ауылы, Ленин көшесі, № 6 құрылысқа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объектілері, сондай-ақ қоғамдық тамақтану объектілері 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Степной ауылдық округі, Степной ауылы, Минская көшесі, № 12/1 құрылысқа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объектілері, сондай-ақ қоғамдық тамақтану объектілері 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Тоқтаров ауылдық округі, Тоқтаров ауылы, Комсомольская көшесі, № 5 құрылысқа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объектілері, сондай-ақ қоғамдық тамақтану объектілері 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Тоқтаров ауылдық округі, Львов ауылы, Центральная көшесі, № 3 және № 4 құрылыстар арасында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объектілері, сондай-ақ қоғамдық тамақтану объектілері 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Забелов ауылы, Комсомольская көшесі, № 64 құрылысқа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 "У Светланы", "Алина" дүкендері, қоғамдық тамақтану объектілері 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Милютин ауылы, Рабочая көшесі, № 101 құрылысқа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 "Азық түлік" дүкені, сондай-ақ қоғамдық тамақтану объектілері асхана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Ырсай ауылы, Школьная көшесі, № 17 құрылысқа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объектілері, сондай-ақ қоғамдық тамақтану объектілері 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Большевик ауылдық округі, Тургенов ауылы, Комсомольская көшесі, № 15 В құрылысқа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объектілері, сондай-ақ қоғамдық тамақтану объектілері 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Пригородный ауылы, Бейбітшілік көшесі, № 11 құрылысқа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объектілері, сондай-ақ қоғамдық тамақтану объектілері жоқ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