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be6" w14:textId="709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458 "Жітіқара ауданының 2021-2023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6 желтоқсандағы № 88 шешімі. Қазақстан Республикасының Әділет министрлігінде 2021 жылғы 8 желтоқсанда № 25607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2021-2023 жылдарға арналған аудандық бюджеті туралы" 2020 жылғы 28 желтоқсандағы № 458 (Нормативтік құқықтық актілерді мемлекеттік тіркеу тізілімінде № 9674)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6 246 467,4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3 750 574,0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21 187,0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2 434 506,4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6 292 748,4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311 525,7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318 021,7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29 700,0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-387 506,7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387 506,7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2021 жылға арналған резерві 295 374,3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аз қамтамасыз етілген көп балалы отбасылар үшін коммуналдық тұрғын үй қорының тұрғын үйін сатып алу.";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19), 20), 21) тармақшалармен толықтырылсын: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20%-дан кем емес мөлшерде атаулы әлеуметтік көмек төлемдерін бірлесіп қаржыландыру;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спорт нұсқаушыларының қосымша ставкаларын енгізу;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Қостанай облысы, Жітіқара ауданы, Жітіқара қаласы, қатты тұрмыстық қалдықтар полигоны мекенжайы бойынша электрмен жабдықтау желілерінің тіректерін салу.";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