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57d4" w14:textId="f17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әкімдігінің 2017 жылғы 15 наурыздағы № 78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24 қарашадағы № 261 қаулысы. Қазақстан Республикасының Әділет министрлігінде 2021 жылғы 3 желтоқсанда № 25518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әкімдігінің 2017 жылғы 15 наурыздағы № 78 "Мүгедектер үшін жұмыс орындарына квота белгілеу туралы" (Нормативтік құқықтық актілерді мемлекеттік тіркеу тізілімінде № 6952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