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647dd" w14:textId="cb64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Жітіқара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2021 жылғы 14 қазандағы № 218 қаулысы. Қазақстан Республикасының Әділет министрлігінде 2021 жылғы 19 қазанда № 24810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Жітіқара ауданы әкімдігінің мынадай қаулыларының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"Кандидаттарға сайлаушылармен кездесуі үшін шарттық негізде үй-жай беру туралы" 2019 жылғы 22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8788 болып тіркелген);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"Әкімдіктің 2019 жылғы 22 қарашадағы № 244 "Кандидаттарға сайлаушылармен кездесуі үшін шарттық негізде үй-жай беру туралы" қаулысына өзгеріс енгізу туралы" 2021 жылғы 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9697 болып тіркелген).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"Жітіқара ауданы әкімінің аппараты" мемлекеттік мекемесі Қазақстан Республикасының заңнамасында белгіленген тәртіпте: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жарияланғанынан кейін Жітіқара ауданы әкімдігінің интернет-ресурсында орналастырылуын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Жітіқара ауданы әкімі аппаратының басшысына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