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34b5" w14:textId="27f3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Қостанай облысы Жітіқара ауданы Жітіқара қаласы әкімінің 2021 жылғы 9 маусымдағы № 7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Жітіқара қаласы әкімінің 2021 жылғы 9 қыркүйектегі № 11 шешімі. Қазақстан Республикасының Әділет министрлігінде 2021 жылғы 16 қыркүйекте № 24373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"Қазақстан Республикасы Ауыл шаруашылығы министрлігі Ветеринариялық бақылау және қадағалау комитетінің Жітіқара аудандық аумақтық инспекциясы" мемлекеттік мекемесінің бас мемлекеттік ветеринариялық-санитариялық инспекторының міндетін атқарушының 2021 жылғы 19 шілдедегі № 01-20/374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Жітіқара ауданы Жітіқара қаласы, Досқали Асымбаев көшесі, 59-үй бойынша орналасқан Ж.С. Аметовтың жеке ауласының аумағында ірі қара малдың бруцеллез ауруын жою бойынша кешенді ветеринариялық іс-шараларының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Жітіқара ауданы Жітіқара қаласы әкімінің "Шектеу іс-шараларын белгілеу туралы" 2021 жылғы 9 маусымдағы № 7, (нормативтік құқықтық актілерді мемлекеттік тіркеу тізілімінде № 23043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"Жітіқара ауданы Жітіқара қаласы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оны Жітіқара ауданы әкімдігінің интернет–ресурсында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 Жітіқара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