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9139" w14:textId="e129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458 "Жітіқара ауданының 2021-2023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9 тамыздағы № 60 шешімі. Қазақстан Республикасының Әділет министрлігінде 2021 жылғы 11 тамызда № 23947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2021-2023 жылдарға арналған аудандық бюджеті туралы" 2020 жылғы 28 желтоқсандағы № 458 (Нормативтік құқықтық актілерді мемлекеттік тіркеу тізілімінде № 9674)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6 116 069,9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3 674 374,0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14 387,0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2 398 108,9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6 105 484,0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322 026,6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328 522,6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44 161,0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-355 601,7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355 601,7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орталығы мемлекеттік ұйымдары қызметкерлерінің жалақысын көтеру;";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3), 4), 5) тармақшалармен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орталығы мемлекеттік ұйымдары қызметкерлерінің жалақысын көтеру;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Жітіқара ауданы Аққарға ауылының жанындағы өнеркәсіптік алаңы, Тобыл алаңының кен орны объектісін электрмен жабдықтау;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облысы, Жітіқара қ. Пушкина және Жибек жолы көшелерінің шекараларында, 5а шағын ауданның газ тарату желілерін салу.";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11), 12), 13), 14), 15), 16), 17), 18) тармақшалармен толықтырылсын: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шипажайлық-курорттық емделу;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арнаулы жүріп-тұру құралдары;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протездік-ортопедиялық құралдары;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сурдотехникалық құралдары;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тифлотехникалық құралдары;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Қостанай облысы, Жітіқара қ. Пушкина және Жибек жолы көшелерінің шекараларында, 5а шағын ауданның газ тарату желілерін салу;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Бизнес Бастау арқылы оқыту;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Nur Otan сайлауалды тұғырнамасы шеңберінде гранттар;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қоғамдық жұмыстар.";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міндеттерін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Богатырева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