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b8a" w14:textId="f82c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5 қаңтардағы № 467 "Жітіқара ауданы Жітіқара қаласының, ауылдарының, ауылдық округтерінің 2021-2023 жылдарға арналған бюджеттері туралы"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5 наурыздағы № 15 шешімі. Қостанай облысының Әділет департаментінде 2021 жылғы 10 наурызда № 9805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қаласының, ауылдарының, ауылдық округтерінің 2021-2023 жылдарға арналған бюджеттері туралы" 2021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(2021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9706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459 029,0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122 436,0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334 893,0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493 545,8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-34 516,8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34 516,8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Жітіқара қаласы көшелерінің көше жарығын ағымдағы жөндеу.";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Аққарға ауылының 2021-2023 жылдарға арналған бюджеті тиісінше, 4, 5 және 6-қосымшаларға сәйкес, оның ішінде 2021 жылға мынадай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12 469,0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345,0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12 124,0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12 648,0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Забелов ауылының 2021-2023 жылдарға арналған бюджеті тиісінше, 7, 8 және 9-қосымшаларға сәйкес, оның ішінде 2021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114 418,0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1 182,0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113 236,0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115 194,0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776,0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2021 жылға арналған Забелов ауылының бюджетінде "Адалдық аланы" тұжырымдамасының бірыңғай брендбугін пайдалана отырып, "open spaсe" қағидаты бойынша сервистік әкімдіктер ашу шеңберінде қызметтік үй-жайларға ағымдағы жөндеу жүргізуге аудандық бюджеттен алынған ағымдағы нысаналы трансферт көзделгені ескерілсін.";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Милютин ауылының 2021-2023 жылдарға арналған бюджеті тиісінше, 10, 11 және 12-қосымшаларға сәйкес, оның ішінде 2021 жылға мынадай көлемдерде бекітілсін: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12 426,0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898,0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11 528,0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13 114,0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-688,0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Пригородный ауылының 2021-2023 жылдарға арналған бюджеті тиісінше, 13, 14 және 15-қосымшаларға сәйкес, оның ішінде 2021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23 009,0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1 688,0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21 264,0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24 649,0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1 640,0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Приречный ауылының 2021-2023 жылдарға арналған бюджеті тиісінше, 16, 17 және 18-қосымшаларға сәйкес, оның ішінде 2021 жылға мынадай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11 426,0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1 799,0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9 627,0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12 389,2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-963,2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963,2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Степной ауылының 2021-2023 жылдарға арналған бюджеті тиісінше, 19, 20 және 21-қосымшаларға сәйкес, оның ішінде 2021 жылға мынадай көлемдерде бекітілсін: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12 306,0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897,0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11 409,0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12 468,0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162,0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Чайковский ауылының 2021-2023 жылдарға арналған бюджеті тиісінше, 22, 23 және 24-қосымшаларға сәйкес, оның ішінде 2021 жылға мынадай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12 855,0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889,0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11 966,0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13 240,0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Ырсай ауылының 2021-2023 жылдарға арналған бюджеті тиісінше, 25, 26 және 27-қосымшаларға сәйкес, оның ішінде 2021 жылға мынадай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12 936,0 мың теңге, оның ішінде: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988,0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11 948,0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13 364,0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Большевик ауылдық округінің 2021-2023 жылдарға арналған бюджеті тиісінше, 28, 29 және 30-қосымшаларға сәйкес, оның ішінде 2021 жылға мынадай көлемдерде бекітілсін: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33 056,5 мың теңге, оның ішінде: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1 045,0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32 011,5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33 840,5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784,0 мың теңге.";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Большевик ауылдық округінің бюджетінде Жітіқара ауданы Большевик ауылдық округінің Қосақан ауылының су құбырына ағымдағы жөндеу жүргізуге аудандық бюджеттен алынған ағымдағы нысаналы трансферт көзделгені ескерілсін.";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Мүктікөл ауылдық округінің 2021-2023 жылдарға арналған бюджеті тиісінше, 31, 32 және 33-қосымшаларға сәйкес, оның ішінде 2021 жылға мынадай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17 886,0 мың теңге,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389,0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17 497,0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18 477,0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591,0 мың теңге.";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2021 жылға арналған Мүктікөл ауылдық округінің бюджетінде Жітіқара ауданының Мүктікөл ауылдық округі әкімі аппаратының штаттан тыс қызметкерлерінің еңбегіне ақы төлеуге аудандық бюджеттен алынған ағымдағы нысаналы трансферт көзделгені ескерілсін.";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Тоқтаров ауылдық округінің 2021-2023 жылдарға арналған бюджеті тиісінше, 34, 35 және 36-қосымшаларға сәйкес, оның ішінде 2021 жылға мынадай көлемдерде бекітілсін: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11 623,0 мың теңге, оның ішінде: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575,0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11 048,0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12 093,0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470,0 мың теңге.";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2021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2021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2021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2021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2021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2021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2021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2021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2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2021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