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8a48" w14:textId="9598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28 желтоқсандағы № 458 "Жітіқара ауданының 2021-2023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2021 жылғы 5 наурыздағы № 14 шешімі. Қостанай облысының Әділет департаментінде 2021 жылғы 9 наурызда № 9804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"Жітіқара ауданының 2021-2023 жылдарға арналған аудандық бюджеті туралы"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458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(2020 жылғы 31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9674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Жітіқара ауданының 2021-2023 жылдарға арналған аудандық бюджеті тиісінше 1, 2 және 3-қосымшаларға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5 066 873,0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3 140 073,0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22 907,0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9 981,0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1 893 912,0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5 095 092,3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56 308,0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62 804,0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6 496,0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24 461,0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-108 988,3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108 988,3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Жітіқара ауданының жергілікті атқарушы органының 2021 жылға арналған резерві 91 671,3 мың теңге сомасында бекітілсін.";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Алашбаев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2021 жылға арналған аудандық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5095092,3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-108988,3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2022 жылға арналған аудандық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-110042,0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2023 жылға арналған аудандық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-126348,0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