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1910" w14:textId="0d41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әкімдігінің 2019 жылғы 15 мамырдағы № 51 "Қауымдық сервитут белгілеу туралы"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2021 жылғы 23 қарашадағы № 170 қаулысы. Қазақстан Республикасының Әділет министрлігінде 2021 жылғы 30 қарашада № 25466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әкімдігінің 2019 жылғы 15 мамырдағы № 51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8433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