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4271" w14:textId="d534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2021 жылғы 26 наурыздағы № 21 шешімі. Қостанай облысының Әділет департаментінде 2021 жылғы 26 наурызда № 9833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Жангелдин аудандық мәслихаты ШЕШIМ ҚАБЫЛДАДЫ:</w:t>
      </w:r>
    </w:p>
    <w:bookmarkEnd w:id="0"/>
    <w:bookmarkStart w:name="z5" w:id="1"/>
    <w:p>
      <w:pPr>
        <w:spacing w:after="0"/>
        <w:ind w:left="0"/>
        <w:jc w:val="both"/>
      </w:pPr>
      <w:r>
        <w:rPr>
          <w:rFonts w:ascii="Times New Roman"/>
          <w:b w:val="false"/>
          <w:i w:val="false"/>
          <w:color w:val="000000"/>
          <w:sz w:val="28"/>
        </w:rPr>
        <w:t>
      1. 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