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f273" w14:textId="466f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 ауылдарының, ауылдық округтерінің 2021-2023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2021 жылғы 8 қаңтардағы № 341 шешімі. Қостанай облысының Әділет департаментінде 2021 жылғы 12 қаңтарда № 9711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- 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2021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17 224,1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726,0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6,0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16 492,1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17 705,7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Жангелдин ауданы мәслихатының 24.09.2021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Ақкөл ауылының бюджетінде аудандық бюджеттен берілетін субвенциялар көлемі 11 434,0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Аралбай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2021 жылға мынадай көлемдерде бекітілсін: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15 628,3 мың теңге, оның iшiнде: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265,0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–73,0 мың теңге;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15 290,3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16 716,2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-1 087,9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1 087,9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Жангелдин ауданы мәслихатының 24.09.2021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Аралбай ауылының бюджетінде аудандық бюджеттен берілетін субвенциялар көлемі 12 007,0 мың теңге сомасында көзделгені ескерілсін.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Ахмет Байтұрсынұлы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2021 жылға мынадай көлемдерде бекітілсін: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17 468,7 мың теңге, оның iшiнде: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613,0 мың теңге; 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8,0 мың теңге;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16 847,7 мың теңге;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17 786,0 мың теңге;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Жангелдин ауданы мәслихатының 24.09.2021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Ахмет Байтұрсынұлы ауылының бюджетінде аудандық бюджеттен берілетін субвенциялар көлемі 12 730,0 мың теңге сомасында көзделгені ескерілсін.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Сужарған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2021 жылға мынадай көлемдерде бекітілсін: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15 443,6 мың теңге, оның iшiнде: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275,0 мың теңге; 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6,0 мың теңге; 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15 162,6 мың теңге;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15 747,6 мың теңге;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Жангелдин ауданы мәслихатының 24.09.2021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жылға арналған Сужарған ауылының бюджетінде аудандық бюджеттен берілетін субвенциялар көлемі 12 111,0 мың теңге сомасында көзделгені ескерілсін.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Торғай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2021 жылға мынадай көлемдерде бекітілсін: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173 909,2 мың теңге, оның iшiнде: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4 815,0,0 мың теңге; 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338,0 мың теңге; 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168 756,2 мың теңге;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178 116,8 мың теңге;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- 4 207,6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4 207,6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Жангелдин ауданы мәслихатының 24.09.2021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 жылға арналған Торғай ауылының бюджетінде аудандық бюджеттен берілетін субвенциялар көлемі 63 688,0 мың теңге сомасында көзделгені ескерілсін.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Шеген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2021 жылға мынадай көлемдерде бекітілсін: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18 516,8 мың теңге, оның iшiнде: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421,0 мың теңге; 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73,0 мың теңге; 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18 022,8 мың теңге;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18 686,5 мың теңге;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169,7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Жангелдин ауданы мәслихатының 24.09.2021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 жылға арналған Шеген ауылының бюджетінде аудандық бюджеттен берілетін субвенциялар көлемі 14 142,0 мың теңге сомасында көзделгені ескерілсін.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Ақшығанақ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2021 жылға мынадай көлемдерде бекітілсін: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21 312,8 мың теңге, оның iшiнде: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1 107,0 мың теңге; 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226,0 мың теңге; 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19 979,8 мың теңге;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21 984,4 мың теңге;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- 671,6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Жангелдин ауданы мәслихатының 24.09.2021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2021 жылға арналған Ақшығанақ ауылдық округінің бюджетінде аудандық бюджеттен берілетін субвенциялар көлемі 14 934,0 мың теңге сомасында көзделгені ескерілсін.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Албарбөгет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2021 жылға мынадай көлемдерде бекітілсін: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26 649,1 мың теңге, оның iшiнде: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407,0 мың теңге; 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6,0 мың теңге; 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26 236,1 мың теңге;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27 629,6 мың теңге;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 иттеу – 0,0 мың теңге, оның iшiнде: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Жангелдин ауданы мәслихатының 24.09.2021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2021 жылға арналған Албарбөгет ауылдық округінің бюджетінде аудандық бюджеттен берілетін субвенциялар көлемі 17 981,0 мың теңге сомасында көзделгені ескерілсін.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Жаркөл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2021 жылға мынадай көлемдерде бекітілсін: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24 279,2 мың теңге, оның iшiнде:</w:t>
      </w:r>
    </w:p>
    <w:bookmarkEnd w:id="91"/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527,0 мың теңге; </w:t>
      </w:r>
    </w:p>
    <w:bookmarkEnd w:id="92"/>
    <w:bookmarkStart w:name="z1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47,0 мың теңге; </w:t>
      </w:r>
    </w:p>
    <w:bookmarkEnd w:id="93"/>
    <w:bookmarkStart w:name="z1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94"/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23 705,2 мың теңге;</w:t>
      </w:r>
    </w:p>
    <w:bookmarkEnd w:id="95"/>
    <w:bookmarkStart w:name="z1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25 072,4 мың теңге;</w:t>
      </w:r>
    </w:p>
    <w:bookmarkEnd w:id="96"/>
    <w:bookmarkStart w:name="z1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7"/>
    <w:bookmarkStart w:name="z1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8"/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Жангелдин ауданы мәслихатының 24.09.2021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2021 жылға арналған Жаркөл ауылдық округінің бюджетінде аудандық бюджеттен берілетін субвенциялар көлемі 17 014,0 мың теңге сомасында көзделгені ескерілсін.</w:t>
      </w:r>
    </w:p>
    <w:bookmarkEnd w:id="100"/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Қалам-Қарасу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2021 жылға мынадай көлемдерде бекітілсін: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16 317,3 мың теңге, оның iшiнде:</w:t>
      </w:r>
    </w:p>
    <w:bookmarkEnd w:id="102"/>
    <w:bookmarkStart w:name="z1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278,0 мың теңге; </w:t>
      </w:r>
    </w:p>
    <w:bookmarkEnd w:id="103"/>
    <w:bookmarkStart w:name="z1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–11,0 мың теңге; </w:t>
      </w:r>
    </w:p>
    <w:bookmarkEnd w:id="104"/>
    <w:bookmarkStart w:name="z1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05"/>
    <w:bookmarkStart w:name="z13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16 028,3 мың теңге;</w:t>
      </w:r>
    </w:p>
    <w:bookmarkEnd w:id="106"/>
    <w:bookmarkStart w:name="z1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16 317,4 мың теңге;</w:t>
      </w:r>
    </w:p>
    <w:bookmarkEnd w:id="107"/>
    <w:bookmarkStart w:name="z1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8"/>
    <w:bookmarkStart w:name="z1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9"/>
    <w:bookmarkStart w:name="z1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Жангелдин ауданы мәслихатының 24.09.2021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2021 жылға арналған Қалам-Қарасу ауылдық округінің бюджетінде аудандық бюджеттен берілетін субвенциялар көлемі 12 577,0 мың теңге сомасында көзделгені ескерілсін.</w:t>
      </w:r>
    </w:p>
    <w:bookmarkEnd w:id="111"/>
    <w:bookmarkStart w:name="z1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Қызбел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2021 жылға мынадай көлемдерде бекітілсін:</w:t>
      </w:r>
    </w:p>
    <w:bookmarkEnd w:id="112"/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33 360,5 мың теңге, оның iшiнде:</w:t>
      </w:r>
    </w:p>
    <w:bookmarkEnd w:id="113"/>
    <w:bookmarkStart w:name="z15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777,0 мың теңге; </w:t>
      </w:r>
    </w:p>
    <w:bookmarkEnd w:id="114"/>
    <w:bookmarkStart w:name="z15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–58,0 мың теңге; </w:t>
      </w:r>
    </w:p>
    <w:bookmarkEnd w:id="115"/>
    <w:bookmarkStart w:name="z15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bookmarkEnd w:id="116"/>
    <w:bookmarkStart w:name="z15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32 525,5 мың теңге;</w:t>
      </w:r>
    </w:p>
    <w:bookmarkEnd w:id="117"/>
    <w:bookmarkStart w:name="z15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33 777,3 мың теңге;</w:t>
      </w:r>
    </w:p>
    <w:bookmarkEnd w:id="118"/>
    <w:bookmarkStart w:name="z15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19"/>
    <w:bookmarkStart w:name="z15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0"/>
    <w:bookmarkStart w:name="z15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Жангелдин ауданы мәслихатының 24.09.2021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2021 жылға арналған Қызбел ауылдық округінің бюджетінде аудандық бюджеттен берілетін субвенциялар көлемі 19 462,0 мың теңге сомасында көзделгені ескерілсін.</w:t>
      </w:r>
    </w:p>
    <w:bookmarkEnd w:id="122"/>
    <w:bookmarkStart w:name="z15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Шилі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2021 жылға мынадай көлемдерде бекітілсін:</w:t>
      </w:r>
    </w:p>
    <w:bookmarkEnd w:id="123"/>
    <w:bookmarkStart w:name="z16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17 982,7 мың теңге, оның iшiнде:</w:t>
      </w:r>
    </w:p>
    <w:bookmarkEnd w:id="124"/>
    <w:bookmarkStart w:name="z16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583,0 мың теңге; </w:t>
      </w:r>
    </w:p>
    <w:bookmarkEnd w:id="125"/>
    <w:bookmarkStart w:name="z16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61,0 мың теңге; </w:t>
      </w:r>
    </w:p>
    <w:bookmarkEnd w:id="126"/>
    <w:bookmarkStart w:name="z16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bookmarkEnd w:id="127"/>
    <w:bookmarkStart w:name="z16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17 338,7 мың теңге;</w:t>
      </w:r>
    </w:p>
    <w:bookmarkEnd w:id="128"/>
    <w:bookmarkStart w:name="z16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16 873,4 мың теңге;</w:t>
      </w:r>
    </w:p>
    <w:bookmarkEnd w:id="129"/>
    <w:bookmarkStart w:name="z16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0"/>
    <w:bookmarkStart w:name="z17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1"/>
    <w:bookmarkStart w:name="z17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Жангелдин ауданы мәслихатының 24.09.2021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2021 жылға арналған Шилі ауылдық округінің бюджетінде аудандық бюджеттен берілетін субвенциялар көлемі 16 094,0 мың теңге сомасында көзделгені ескерілсін.</w:t>
      </w:r>
    </w:p>
    <w:bookmarkEnd w:id="133"/>
    <w:bookmarkStart w:name="z17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Ауылдардың, ауылдық округтердің бюджеттерінен аудандық бюджетке бюджеттік алып қоюлар көлемі көзделмеген.</w:t>
      </w:r>
    </w:p>
    <w:bookmarkEnd w:id="134"/>
    <w:bookmarkStart w:name="z17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Осы шешім 2021 жылғы 1 қаңтардан бастап қолданысқа енгізіледі.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Жангелдин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2021 жылға арналған бюджеті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Жангелдин ауданы мәслихатының 24.09.2021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8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2022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9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2023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2021 жылға арналған бюджеті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Жангелдин ауданы мәслихатының 24.09.2021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0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2022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0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2023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1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2021 жылға арналған бюджеті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Жангелдин ауданы мәслихатының 24.09.2021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1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2022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2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2023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2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2021 жылға арналған бюджеті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Жангелдин ауданы мәслихатының 24.09.2021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3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2022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3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2023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4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2021 жылға арналған бюджеті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Жангелдин ауданы мәслихатының 24.09.2021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4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2022 жылға арналған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5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2023 жылға арналған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5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2021 жылға арналған бюджеті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Жангелдин ауданы мәслихатының 24.09.2021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6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2022 жылға арналған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6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2023 жылға арналған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7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2021 жылға арналған бюджеті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Жангелдин ауданы мәслихатының 24.09.2021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7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2022 жылға арналған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8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2023 жылға арналған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8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Албарбөгет ауылдық округінің 2021 жылға арналған бюджеті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Жангелдин ауданы мәслихатының 24.09.2021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9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Албарбөгет ауылдық округінің 2022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9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Албарбөгет ауылдық округінің 2023 жылға арналған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0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2021 жылға арналған бюджеті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Жангелдин ауданы мәслихатының 24.09.2021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30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2022 жылға арналған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31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2023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1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2021 жылға арналған бюджеті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Жангелдин ауданы мәслихатының 24.09.2021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2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2022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2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2023 жылға арналған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3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2021 жылға арналған бюджеті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Жангелдин ауданы мәслихатының 24.09.2021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3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2022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4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2023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4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ауылдық округінің 2021 жылға арналған бюджеті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Жангелдин ауданы мәслихатының 24.09.2021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5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ауылдық округінің 2022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5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ауылдық округінің 2023 жылға арналған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