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72bf" w14:textId="fb67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Тельман ауылдық округі әкімінің 2021 жылғы 5 ақпандағы № 2 шешімі. Қостанай облысының Әділет департаментінде 2021 жылғы 8 ақпанда № 9748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w:t>
      </w:r>
      <w:r>
        <w:rPr>
          <w:rFonts w:ascii="Times New Roman"/>
          <w:b w:val="false"/>
          <w:i w:val="false"/>
          <w:color w:val="000000"/>
          <w:sz w:val="28"/>
        </w:rPr>
        <w:t>6)-тармақшасына</w:t>
      </w:r>
      <w:r>
        <w:rPr>
          <w:rFonts w:ascii="Times New Roman"/>
          <w:b w:val="false"/>
          <w:i w:val="false"/>
          <w:color w:val="000000"/>
          <w:sz w:val="28"/>
        </w:rPr>
        <w:t xml:space="preserve"> сәйкес Тельман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"Денисов ауданы әкімдігінің сәулет, қала құрылысы және құрылыс бөлімі" мемлекеттік мекемесіне коммуналдық тораптарды жүргізу мен пайдалану мақсатында Қостанай облысы Денисов ауданы Тельман ауылдық округі Антоновка ауылының аумағында орналасқан жалпы аланы 17,0 гектар жер учаскесінде қауымдық сервитут белгіленсін.</w:t>
      </w:r>
    </w:p>
    <w:bookmarkEnd w:id="1"/>
    <w:bookmarkStart w:name="z6" w:id="2"/>
    <w:p>
      <w:pPr>
        <w:spacing w:after="0"/>
        <w:ind w:left="0"/>
        <w:jc w:val="both"/>
      </w:pPr>
      <w:r>
        <w:rPr>
          <w:rFonts w:ascii="Times New Roman"/>
          <w:b w:val="false"/>
          <w:i w:val="false"/>
          <w:color w:val="000000"/>
          <w:sz w:val="28"/>
        </w:rPr>
        <w:t>
      2. "Тельман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Денисов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Тельман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Досмухамедов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